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6B" w:rsidRPr="00D5256B" w:rsidRDefault="00D5256B" w:rsidP="00D5256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</w:rPr>
      </w:pPr>
      <w:r w:rsidRPr="00D5256B">
        <w:rPr>
          <w:rFonts w:eastAsiaTheme="minorHAnsi"/>
          <w:b/>
          <w:bCs/>
        </w:rPr>
        <w:t>Газета «ВЕСТНИК БОРОВСКОГО СЕЛЬСОВЕТА»</w:t>
      </w:r>
    </w:p>
    <w:p w:rsidR="00D5256B" w:rsidRDefault="00CB2F1A" w:rsidP="00D5256B">
      <w:pPr>
        <w:jc w:val="center"/>
        <w:textAlignment w:val="baseline"/>
        <w:outlineLvl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о</w:t>
      </w:r>
      <w:r w:rsidR="00D5256B" w:rsidRPr="00D5256B">
        <w:rPr>
          <w:rFonts w:eastAsiaTheme="minorHAnsi"/>
          <w:b/>
          <w:bCs/>
        </w:rPr>
        <w:t>т</w:t>
      </w:r>
      <w:r w:rsidR="00F81513">
        <w:rPr>
          <w:rFonts w:eastAsiaTheme="minorHAnsi"/>
          <w:b/>
          <w:bCs/>
        </w:rPr>
        <w:t xml:space="preserve"> </w:t>
      </w:r>
      <w:r w:rsidR="0054119B">
        <w:rPr>
          <w:rFonts w:eastAsiaTheme="minorHAnsi"/>
          <w:b/>
          <w:bCs/>
        </w:rPr>
        <w:t>19</w:t>
      </w:r>
      <w:r w:rsidR="00990234">
        <w:rPr>
          <w:rFonts w:eastAsiaTheme="minorHAnsi"/>
          <w:b/>
          <w:bCs/>
        </w:rPr>
        <w:t>.12.2024 № 4</w:t>
      </w:r>
      <w:r w:rsidR="0054119B">
        <w:rPr>
          <w:rFonts w:eastAsiaTheme="minorHAnsi"/>
          <w:b/>
          <w:bCs/>
        </w:rPr>
        <w:t>7</w:t>
      </w:r>
    </w:p>
    <w:p w:rsidR="009F2B2D" w:rsidRDefault="009F2B2D" w:rsidP="00F709EC">
      <w:pPr>
        <w:autoSpaceDE w:val="0"/>
        <w:autoSpaceDN w:val="0"/>
        <w:adjustRightInd w:val="0"/>
        <w:jc w:val="center"/>
      </w:pPr>
    </w:p>
    <w:p w:rsidR="0054119B" w:rsidRDefault="0054119B" w:rsidP="005411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БОРОВСКОГО СЕЛЬСОВЕТА</w:t>
      </w:r>
    </w:p>
    <w:p w:rsidR="0054119B" w:rsidRDefault="0054119B" w:rsidP="005411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БОЛОТНИНСКОГО РАЙОНА НОВОСИБИРСКОЙ ОБЛАСТИ</w:t>
      </w:r>
    </w:p>
    <w:p w:rsidR="0054119B" w:rsidRPr="00534BE4" w:rsidRDefault="0054119B" w:rsidP="005411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119B" w:rsidRPr="001F05A4" w:rsidRDefault="0054119B" w:rsidP="005411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5A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4119B" w:rsidRDefault="0054119B" w:rsidP="005411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16.12.2024                                                                                                      № 97</w:t>
      </w:r>
    </w:p>
    <w:p w:rsidR="0054119B" w:rsidRDefault="0054119B" w:rsidP="005411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119B" w:rsidRPr="001606B8" w:rsidRDefault="0054119B" w:rsidP="0054119B">
      <w:pPr>
        <w:pStyle w:val="Default"/>
        <w:jc w:val="center"/>
        <w:rPr>
          <w:sz w:val="28"/>
          <w:szCs w:val="28"/>
        </w:rPr>
      </w:pPr>
      <w:r w:rsidRPr="001606B8">
        <w:rPr>
          <w:bCs/>
          <w:sz w:val="28"/>
          <w:szCs w:val="28"/>
        </w:rPr>
        <w:t>Об утверждении муниципальной программы</w:t>
      </w:r>
    </w:p>
    <w:p w:rsidR="0054119B" w:rsidRPr="001606B8" w:rsidRDefault="0054119B" w:rsidP="0054119B">
      <w:pPr>
        <w:pStyle w:val="Default"/>
        <w:jc w:val="center"/>
        <w:rPr>
          <w:sz w:val="28"/>
          <w:szCs w:val="28"/>
        </w:rPr>
      </w:pPr>
      <w:r w:rsidRPr="001606B8">
        <w:rPr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>
        <w:rPr>
          <w:bCs/>
          <w:sz w:val="28"/>
          <w:szCs w:val="28"/>
        </w:rPr>
        <w:t xml:space="preserve">Боровского сельсовета Болотнинского </w:t>
      </w:r>
      <w:r w:rsidRPr="001606B8">
        <w:rPr>
          <w:bCs/>
          <w:sz w:val="28"/>
          <w:szCs w:val="28"/>
        </w:rPr>
        <w:t>района Новосибирской области на</w:t>
      </w:r>
    </w:p>
    <w:p w:rsidR="0054119B" w:rsidRPr="001606B8" w:rsidRDefault="0054119B" w:rsidP="0054119B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2025</w:t>
      </w:r>
      <w:r w:rsidRPr="001606B8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1606B8">
        <w:rPr>
          <w:bCs/>
          <w:sz w:val="28"/>
          <w:szCs w:val="28"/>
        </w:rPr>
        <w:t xml:space="preserve"> годы»</w:t>
      </w:r>
    </w:p>
    <w:p w:rsidR="0054119B" w:rsidRDefault="0054119B" w:rsidP="005411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4119B" w:rsidRPr="001606B8" w:rsidRDefault="0054119B" w:rsidP="005411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Земельным Кодексом Российской Федерации, руководствуясь Уставом Боровского сельсовета Болотнинского района Новосибирской области, администрация Боровского сельсовета Болотнинского района Новосибирской области </w:t>
      </w:r>
    </w:p>
    <w:p w:rsidR="0054119B" w:rsidRPr="001606B8" w:rsidRDefault="0054119B" w:rsidP="0054119B">
      <w:pPr>
        <w:pStyle w:val="Default"/>
        <w:rPr>
          <w:sz w:val="28"/>
          <w:szCs w:val="28"/>
        </w:rPr>
      </w:pPr>
      <w:r w:rsidRPr="001606B8">
        <w:rPr>
          <w:sz w:val="28"/>
          <w:szCs w:val="28"/>
        </w:rPr>
        <w:t xml:space="preserve">ПОСТАНОВЛЯЕТ: </w:t>
      </w:r>
    </w:p>
    <w:p w:rsidR="0054119B" w:rsidRDefault="0054119B" w:rsidP="0054119B">
      <w:pPr>
        <w:pStyle w:val="Default"/>
        <w:rPr>
          <w:sz w:val="28"/>
          <w:szCs w:val="28"/>
        </w:rPr>
      </w:pPr>
    </w:p>
    <w:p w:rsidR="0054119B" w:rsidRPr="001606B8" w:rsidRDefault="0054119B" w:rsidP="005411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</w:t>
      </w:r>
      <w:r w:rsidRPr="00597EE7">
        <w:rPr>
          <w:sz w:val="28"/>
          <w:szCs w:val="28"/>
        </w:rPr>
        <w:t>«</w:t>
      </w:r>
      <w:r w:rsidRPr="001606B8">
        <w:rPr>
          <w:sz w:val="28"/>
          <w:szCs w:val="28"/>
        </w:rPr>
        <w:t>Использование и охрана земель сельского поселения, в том числе сельскохозяйственного назначения Боровского сельсовета Болотнинского района Новосибирской области на</w:t>
      </w:r>
    </w:p>
    <w:p w:rsidR="0054119B" w:rsidRDefault="0054119B" w:rsidP="0054119B">
      <w:pPr>
        <w:pStyle w:val="Default"/>
        <w:jc w:val="both"/>
        <w:rPr>
          <w:sz w:val="28"/>
          <w:szCs w:val="28"/>
        </w:rPr>
      </w:pPr>
      <w:r w:rsidRPr="001606B8">
        <w:rPr>
          <w:sz w:val="28"/>
          <w:szCs w:val="28"/>
        </w:rPr>
        <w:t>2025 - 2027 годы</w:t>
      </w:r>
      <w:r w:rsidRPr="00597EE7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 </w:t>
      </w:r>
    </w:p>
    <w:p w:rsidR="0054119B" w:rsidRDefault="0054119B" w:rsidP="0054119B">
      <w:pPr>
        <w:ind w:firstLine="709"/>
        <w:contextualSpacing/>
        <w:jc w:val="both"/>
      </w:pPr>
      <w:r>
        <w:t>2</w:t>
      </w:r>
      <w:r w:rsidRPr="00B10BB2">
        <w:t>.</w:t>
      </w:r>
      <w:r>
        <w:t> </w:t>
      </w:r>
      <w:r w:rsidRPr="00B54D0D">
        <w:t xml:space="preserve">Опубликовать данное </w:t>
      </w:r>
      <w:r>
        <w:t xml:space="preserve">постановление в газете «Вестник Боровского сельсовета» и разместить на официальном сайте </w:t>
      </w:r>
      <w:r w:rsidRPr="00CC0125">
        <w:t>администрации Боровского сельсовета Болотнинского района Новосибирской области</w:t>
      </w:r>
      <w:r>
        <w:t xml:space="preserve"> в информационно-телекоммуникационной сети «Интернет».</w:t>
      </w:r>
    </w:p>
    <w:p w:rsidR="0054119B" w:rsidRDefault="0054119B" w:rsidP="0054119B">
      <w:pPr>
        <w:ind w:firstLine="709"/>
        <w:contextualSpacing/>
        <w:jc w:val="both"/>
      </w:pPr>
      <w:r>
        <w:t>3. </w:t>
      </w:r>
      <w:r w:rsidRPr="00B54D0D">
        <w:t xml:space="preserve">Контроль за исполнением </w:t>
      </w:r>
      <w:r>
        <w:t>настоящего постановления оставляю за собой.</w:t>
      </w:r>
    </w:p>
    <w:p w:rsidR="0054119B" w:rsidRDefault="0054119B" w:rsidP="0054119B">
      <w:pPr>
        <w:ind w:firstLine="709"/>
        <w:contextualSpacing/>
        <w:jc w:val="both"/>
      </w:pPr>
    </w:p>
    <w:p w:rsidR="0054119B" w:rsidRDefault="0054119B" w:rsidP="0054119B">
      <w:pPr>
        <w:ind w:firstLine="709"/>
        <w:contextualSpacing/>
        <w:jc w:val="both"/>
      </w:pPr>
    </w:p>
    <w:p w:rsidR="0054119B" w:rsidRDefault="0054119B" w:rsidP="0054119B">
      <w:pPr>
        <w:ind w:firstLine="709"/>
        <w:contextualSpacing/>
        <w:jc w:val="both"/>
      </w:pPr>
    </w:p>
    <w:p w:rsidR="0054119B" w:rsidRDefault="0054119B" w:rsidP="0054119B">
      <w:pPr>
        <w:contextualSpacing/>
        <w:jc w:val="both"/>
      </w:pPr>
      <w:r>
        <w:t>Глава Боровского сельсовета</w:t>
      </w:r>
    </w:p>
    <w:p w:rsidR="0054119B" w:rsidRDefault="0054119B" w:rsidP="0054119B">
      <w:pPr>
        <w:contextualSpacing/>
        <w:jc w:val="both"/>
      </w:pPr>
      <w:r>
        <w:t>Болотнинского района</w:t>
      </w:r>
    </w:p>
    <w:p w:rsidR="0054119B" w:rsidRDefault="0054119B" w:rsidP="0054119B">
      <w:pPr>
        <w:contextualSpacing/>
        <w:jc w:val="both"/>
      </w:pPr>
      <w:r>
        <w:t>Новосибирской области                                                                 С. А. Бурунова</w:t>
      </w:r>
    </w:p>
    <w:p w:rsidR="0054119B" w:rsidRDefault="0054119B" w:rsidP="0054119B">
      <w:pPr>
        <w:contextualSpacing/>
        <w:jc w:val="both"/>
      </w:pPr>
    </w:p>
    <w:p w:rsidR="0054119B" w:rsidRDefault="0054119B" w:rsidP="0054119B">
      <w:pPr>
        <w:contextualSpacing/>
        <w:jc w:val="both"/>
      </w:pPr>
      <w:r w:rsidRPr="00FA1787">
        <w:rPr>
          <w:sz w:val="18"/>
          <w:szCs w:val="18"/>
        </w:rPr>
        <w:t>8 383 49 46 323</w:t>
      </w:r>
    </w:p>
    <w:p w:rsidR="0054119B" w:rsidRDefault="0054119B" w:rsidP="0054119B">
      <w:pPr>
        <w:pStyle w:val="Default"/>
        <w:rPr>
          <w:sz w:val="28"/>
          <w:szCs w:val="28"/>
        </w:rPr>
      </w:pPr>
    </w:p>
    <w:p w:rsidR="0054119B" w:rsidRDefault="0054119B" w:rsidP="0054119B">
      <w:pPr>
        <w:pStyle w:val="Default"/>
        <w:rPr>
          <w:sz w:val="28"/>
          <w:szCs w:val="28"/>
        </w:rPr>
      </w:pPr>
    </w:p>
    <w:p w:rsidR="0054119B" w:rsidRDefault="0054119B" w:rsidP="0054119B">
      <w:pPr>
        <w:pStyle w:val="Default"/>
        <w:rPr>
          <w:sz w:val="28"/>
          <w:szCs w:val="28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Pr="001721E3" w:rsidRDefault="0054119B" w:rsidP="0054119B">
      <w:pPr>
        <w:pStyle w:val="Default"/>
        <w:jc w:val="right"/>
        <w:rPr>
          <w:sz w:val="28"/>
          <w:szCs w:val="28"/>
        </w:rPr>
      </w:pPr>
      <w:r w:rsidRPr="001721E3">
        <w:rPr>
          <w:sz w:val="28"/>
          <w:szCs w:val="28"/>
        </w:rPr>
        <w:t xml:space="preserve">Приложение </w:t>
      </w:r>
    </w:p>
    <w:p w:rsidR="0054119B" w:rsidRPr="001721E3" w:rsidRDefault="0054119B" w:rsidP="0054119B">
      <w:pPr>
        <w:pStyle w:val="Default"/>
        <w:jc w:val="right"/>
        <w:rPr>
          <w:sz w:val="28"/>
          <w:szCs w:val="28"/>
        </w:rPr>
      </w:pPr>
      <w:r w:rsidRPr="001721E3">
        <w:rPr>
          <w:sz w:val="28"/>
          <w:szCs w:val="28"/>
        </w:rPr>
        <w:t xml:space="preserve">к постановлению администрации </w:t>
      </w:r>
    </w:p>
    <w:p w:rsidR="0054119B" w:rsidRPr="001721E3" w:rsidRDefault="0054119B" w:rsidP="0054119B">
      <w:pPr>
        <w:pStyle w:val="Default"/>
        <w:jc w:val="right"/>
        <w:rPr>
          <w:sz w:val="28"/>
          <w:szCs w:val="28"/>
        </w:rPr>
      </w:pPr>
      <w:r w:rsidRPr="001721E3">
        <w:rPr>
          <w:sz w:val="28"/>
          <w:szCs w:val="28"/>
        </w:rPr>
        <w:t>Боровского сельсовета</w:t>
      </w:r>
    </w:p>
    <w:p w:rsidR="0054119B" w:rsidRPr="001721E3" w:rsidRDefault="0054119B" w:rsidP="0054119B">
      <w:pPr>
        <w:pStyle w:val="Default"/>
        <w:jc w:val="right"/>
        <w:rPr>
          <w:sz w:val="28"/>
          <w:szCs w:val="28"/>
        </w:rPr>
      </w:pPr>
      <w:r w:rsidRPr="001721E3">
        <w:rPr>
          <w:sz w:val="28"/>
          <w:szCs w:val="28"/>
        </w:rPr>
        <w:t>Болотнинского района</w:t>
      </w:r>
    </w:p>
    <w:p w:rsidR="0054119B" w:rsidRPr="001721E3" w:rsidRDefault="0054119B" w:rsidP="0054119B">
      <w:pPr>
        <w:pStyle w:val="Default"/>
        <w:jc w:val="right"/>
        <w:rPr>
          <w:sz w:val="28"/>
          <w:szCs w:val="28"/>
        </w:rPr>
      </w:pPr>
      <w:r w:rsidRPr="001721E3">
        <w:rPr>
          <w:sz w:val="28"/>
          <w:szCs w:val="28"/>
        </w:rPr>
        <w:t xml:space="preserve">Новосибирской области </w:t>
      </w:r>
    </w:p>
    <w:p w:rsidR="0054119B" w:rsidRPr="001721E3" w:rsidRDefault="0054119B" w:rsidP="0054119B">
      <w:pPr>
        <w:pStyle w:val="Default"/>
        <w:jc w:val="right"/>
        <w:rPr>
          <w:sz w:val="28"/>
          <w:szCs w:val="28"/>
        </w:rPr>
      </w:pPr>
      <w:r w:rsidRPr="001721E3">
        <w:rPr>
          <w:sz w:val="28"/>
          <w:szCs w:val="28"/>
        </w:rPr>
        <w:t xml:space="preserve">от </w:t>
      </w:r>
      <w:r>
        <w:rPr>
          <w:sz w:val="28"/>
          <w:szCs w:val="28"/>
        </w:rPr>
        <w:t>16.12.2024</w:t>
      </w:r>
      <w:r w:rsidRPr="001721E3">
        <w:rPr>
          <w:sz w:val="28"/>
          <w:szCs w:val="28"/>
        </w:rPr>
        <w:t xml:space="preserve"> № </w:t>
      </w:r>
      <w:r>
        <w:rPr>
          <w:sz w:val="28"/>
          <w:szCs w:val="28"/>
        </w:rPr>
        <w:t>97</w:t>
      </w: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right"/>
        <w:rPr>
          <w:sz w:val="23"/>
          <w:szCs w:val="23"/>
        </w:rPr>
      </w:pPr>
    </w:p>
    <w:p w:rsidR="0054119B" w:rsidRDefault="0054119B" w:rsidP="005411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54119B" w:rsidRPr="001606B8" w:rsidRDefault="0054119B" w:rsidP="005411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606B8">
        <w:rPr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>
        <w:rPr>
          <w:bCs/>
          <w:sz w:val="28"/>
          <w:szCs w:val="28"/>
        </w:rPr>
        <w:t xml:space="preserve">Боровского сельсовета Болотнинского </w:t>
      </w:r>
      <w:r w:rsidRPr="001606B8">
        <w:rPr>
          <w:bCs/>
          <w:sz w:val="28"/>
          <w:szCs w:val="28"/>
        </w:rPr>
        <w:t>района Новосибирской области на</w:t>
      </w:r>
    </w:p>
    <w:p w:rsidR="0054119B" w:rsidRPr="001606B8" w:rsidRDefault="0054119B" w:rsidP="0054119B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2025</w:t>
      </w:r>
      <w:r w:rsidRPr="001606B8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1606B8">
        <w:rPr>
          <w:bCs/>
          <w:sz w:val="28"/>
          <w:szCs w:val="28"/>
        </w:rPr>
        <w:t xml:space="preserve"> годы»</w:t>
      </w:r>
    </w:p>
    <w:p w:rsidR="0054119B" w:rsidRDefault="0054119B" w:rsidP="0054119B">
      <w:pPr>
        <w:pStyle w:val="Default"/>
        <w:jc w:val="center"/>
        <w:rPr>
          <w:sz w:val="28"/>
          <w:szCs w:val="28"/>
        </w:rPr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</w:pPr>
    </w:p>
    <w:p w:rsidR="0054119B" w:rsidRDefault="0054119B" w:rsidP="0054119B">
      <w:pPr>
        <w:jc w:val="center"/>
        <w:rPr>
          <w:b/>
        </w:rPr>
      </w:pPr>
      <w:r w:rsidRPr="00A32FC6">
        <w:rPr>
          <w:b/>
        </w:rPr>
        <w:t>202</w:t>
      </w:r>
      <w:r>
        <w:rPr>
          <w:b/>
        </w:rPr>
        <w:t>5</w:t>
      </w:r>
      <w:r w:rsidRPr="00A32FC6">
        <w:rPr>
          <w:b/>
        </w:rPr>
        <w:t xml:space="preserve"> год</w:t>
      </w:r>
    </w:p>
    <w:p w:rsidR="0054119B" w:rsidRPr="00A32FC6" w:rsidRDefault="0054119B" w:rsidP="0054119B">
      <w:pPr>
        <w:pStyle w:val="Default"/>
        <w:jc w:val="center"/>
        <w:rPr>
          <w:sz w:val="28"/>
          <w:szCs w:val="28"/>
        </w:rPr>
      </w:pPr>
      <w:r w:rsidRPr="00A32FC6">
        <w:rPr>
          <w:b/>
          <w:bCs/>
          <w:sz w:val="28"/>
          <w:szCs w:val="28"/>
        </w:rPr>
        <w:t>ПАСПОРТ</w:t>
      </w:r>
    </w:p>
    <w:p w:rsidR="0054119B" w:rsidRPr="001606B8" w:rsidRDefault="0054119B" w:rsidP="0054119B">
      <w:pPr>
        <w:pStyle w:val="Default"/>
        <w:jc w:val="center"/>
        <w:rPr>
          <w:b/>
          <w:sz w:val="28"/>
          <w:szCs w:val="28"/>
        </w:rPr>
      </w:pPr>
      <w:r w:rsidRPr="001606B8">
        <w:rPr>
          <w:b/>
          <w:sz w:val="28"/>
          <w:szCs w:val="28"/>
        </w:rPr>
        <w:t xml:space="preserve">муниципальной программы </w:t>
      </w:r>
      <w:r w:rsidRPr="001606B8">
        <w:rPr>
          <w:b/>
          <w:bCs/>
          <w:sz w:val="28"/>
          <w:szCs w:val="28"/>
        </w:rPr>
        <w:t>«Использование и охрана земель сельского поселения, в том числе сельскохозяйственного назначения Боровского сельсовета Болотнинского района Новосибирской области на</w:t>
      </w:r>
    </w:p>
    <w:p w:rsidR="0054119B" w:rsidRPr="001606B8" w:rsidRDefault="0054119B" w:rsidP="0054119B">
      <w:pPr>
        <w:pStyle w:val="Default"/>
        <w:jc w:val="center"/>
        <w:rPr>
          <w:b/>
          <w:sz w:val="28"/>
          <w:szCs w:val="28"/>
        </w:rPr>
      </w:pPr>
      <w:r w:rsidRPr="001606B8">
        <w:rPr>
          <w:b/>
          <w:bCs/>
          <w:sz w:val="28"/>
          <w:szCs w:val="28"/>
        </w:rPr>
        <w:t>2025 - 2027 годы»</w:t>
      </w:r>
    </w:p>
    <w:p w:rsidR="0054119B" w:rsidRPr="00C6271E" w:rsidRDefault="0054119B" w:rsidP="0054119B">
      <w:pPr>
        <w:pStyle w:val="Defaul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54119B" w:rsidTr="005C7C9E">
        <w:tc>
          <w:tcPr>
            <w:tcW w:w="3369" w:type="dxa"/>
          </w:tcPr>
          <w:p w:rsidR="0054119B" w:rsidRPr="00A32FC6" w:rsidRDefault="0054119B" w:rsidP="005C7C9E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54119B" w:rsidRPr="00A32FC6" w:rsidRDefault="0054119B" w:rsidP="005C7C9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>Заказчик муниципальной</w:t>
            </w:r>
          </w:p>
          <w:p w:rsidR="0054119B" w:rsidRPr="00A32FC6" w:rsidRDefault="0054119B" w:rsidP="005C7C9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>программы</w:t>
            </w:r>
          </w:p>
          <w:p w:rsidR="0054119B" w:rsidRPr="00A32FC6" w:rsidRDefault="0054119B" w:rsidP="005C7C9E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54119B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119B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Боровского сельсовета Болотнинского района Новосибирской области</w:t>
            </w:r>
          </w:p>
          <w:p w:rsidR="0054119B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4119B" w:rsidTr="005C7C9E">
        <w:tc>
          <w:tcPr>
            <w:tcW w:w="3369" w:type="dxa"/>
          </w:tcPr>
          <w:p w:rsidR="0054119B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119B" w:rsidRPr="00A32FC6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  <w:r w:rsidRPr="00A32FC6">
              <w:rPr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54119B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54119B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119B" w:rsidRPr="00A32FC6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>
              <w:rPr>
                <w:sz w:val="28"/>
                <w:szCs w:val="28"/>
              </w:rPr>
              <w:t xml:space="preserve">Боровского сельсовета </w:t>
            </w:r>
            <w:r w:rsidRPr="00A32FC6">
              <w:rPr>
                <w:sz w:val="28"/>
                <w:szCs w:val="28"/>
              </w:rPr>
              <w:t>в том числе:</w:t>
            </w:r>
          </w:p>
          <w:p w:rsidR="0054119B" w:rsidRPr="00A32FC6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54119B" w:rsidRPr="00A32FC6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54119B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  <w:r>
              <w:rPr>
                <w:sz w:val="28"/>
                <w:szCs w:val="28"/>
              </w:rPr>
              <w:t>.</w:t>
            </w:r>
          </w:p>
          <w:p w:rsidR="0054119B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4119B" w:rsidTr="005C7C9E">
        <w:tc>
          <w:tcPr>
            <w:tcW w:w="3369" w:type="dxa"/>
          </w:tcPr>
          <w:p w:rsidR="0054119B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4119B" w:rsidRDefault="0054119B" w:rsidP="005C7C9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54119B" w:rsidRPr="00A32FC6" w:rsidRDefault="0054119B" w:rsidP="005C7C9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54119B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4119B" w:rsidRPr="00A32FC6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54119B" w:rsidRPr="00A32FC6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54119B" w:rsidRPr="00A32FC6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54119B" w:rsidRPr="00A32FC6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54119B" w:rsidRPr="00A32FC6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4) оптимизация деятельности в сфере обращения с отходами производства и потребления;</w:t>
            </w:r>
          </w:p>
          <w:p w:rsidR="0054119B" w:rsidRPr="00A32FC6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5) сохранение и восстановление зеленых насаждений.</w:t>
            </w:r>
          </w:p>
          <w:p w:rsidR="0054119B" w:rsidRPr="00A32FC6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6) инвентаризация земель.</w:t>
            </w:r>
          </w:p>
          <w:p w:rsidR="0054119B" w:rsidRDefault="0054119B" w:rsidP="005C7C9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4119B" w:rsidTr="005C7C9E">
        <w:tc>
          <w:tcPr>
            <w:tcW w:w="3369" w:type="dxa"/>
          </w:tcPr>
          <w:p w:rsidR="0054119B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4119B" w:rsidRPr="007A5B85" w:rsidRDefault="0054119B" w:rsidP="005C7C9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A5B85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54119B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54119B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4119B" w:rsidRDefault="0054119B" w:rsidP="005C7C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Pr="007A5B85">
              <w:rPr>
                <w:sz w:val="28"/>
                <w:szCs w:val="28"/>
              </w:rPr>
              <w:t xml:space="preserve"> годы,</w:t>
            </w:r>
          </w:p>
          <w:p w:rsidR="0054119B" w:rsidRPr="007A5B85" w:rsidRDefault="0054119B" w:rsidP="005C7C9E">
            <w:pPr>
              <w:pStyle w:val="Default"/>
              <w:rPr>
                <w:sz w:val="28"/>
                <w:szCs w:val="28"/>
              </w:rPr>
            </w:pPr>
          </w:p>
          <w:p w:rsidR="0054119B" w:rsidRDefault="0054119B" w:rsidP="005C7C9E">
            <w:pPr>
              <w:pStyle w:val="Default"/>
              <w:rPr>
                <w:sz w:val="28"/>
                <w:szCs w:val="28"/>
              </w:rPr>
            </w:pPr>
            <w:r w:rsidRPr="007A5B85">
              <w:rPr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54119B" w:rsidTr="005C7C9E">
        <w:tc>
          <w:tcPr>
            <w:tcW w:w="3369" w:type="dxa"/>
          </w:tcPr>
          <w:p w:rsidR="0054119B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0"/>
            </w:tblGrid>
            <w:tr w:rsidR="0054119B" w:rsidRPr="007A5B85" w:rsidTr="005C7C9E">
              <w:trPr>
                <w:trHeight w:val="514"/>
              </w:trPr>
              <w:tc>
                <w:tcPr>
                  <w:tcW w:w="0" w:type="auto"/>
                </w:tcPr>
                <w:p w:rsidR="0054119B" w:rsidRPr="007A5B85" w:rsidRDefault="0054119B" w:rsidP="005C7C9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7A5B85">
                    <w:rPr>
                      <w:b/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7A5B85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54119B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54119B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4119B" w:rsidRDefault="0054119B" w:rsidP="005C7C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54119B" w:rsidRPr="009D4F76" w:rsidRDefault="0054119B" w:rsidP="005C7C9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9D4F76">
              <w:rPr>
                <w:color w:val="auto"/>
                <w:sz w:val="28"/>
                <w:szCs w:val="28"/>
              </w:rPr>
              <w:t>20000,00 руб.</w:t>
            </w:r>
          </w:p>
          <w:p w:rsidR="0054119B" w:rsidRPr="009D4F76" w:rsidRDefault="0054119B" w:rsidP="005C7C9E">
            <w:pPr>
              <w:pStyle w:val="Default"/>
              <w:rPr>
                <w:color w:val="auto"/>
                <w:sz w:val="28"/>
                <w:szCs w:val="28"/>
              </w:rPr>
            </w:pPr>
            <w:r w:rsidRPr="009D4F76">
              <w:rPr>
                <w:color w:val="auto"/>
                <w:sz w:val="28"/>
                <w:szCs w:val="28"/>
              </w:rPr>
              <w:t>2026 год – 20000,00 руб.</w:t>
            </w:r>
          </w:p>
          <w:p w:rsidR="0054119B" w:rsidRPr="009D4F76" w:rsidRDefault="0054119B" w:rsidP="005C7C9E">
            <w:pPr>
              <w:pStyle w:val="Default"/>
              <w:rPr>
                <w:color w:val="auto"/>
                <w:sz w:val="28"/>
                <w:szCs w:val="28"/>
              </w:rPr>
            </w:pPr>
            <w:r w:rsidRPr="009D4F76">
              <w:rPr>
                <w:color w:val="auto"/>
                <w:sz w:val="28"/>
                <w:szCs w:val="28"/>
              </w:rPr>
              <w:t>2027 год – 20000,00 руб.</w:t>
            </w:r>
          </w:p>
          <w:p w:rsidR="0054119B" w:rsidRDefault="0054119B" w:rsidP="005C7C9E">
            <w:pPr>
              <w:pStyle w:val="Default"/>
              <w:rPr>
                <w:sz w:val="28"/>
                <w:szCs w:val="28"/>
              </w:rPr>
            </w:pPr>
          </w:p>
        </w:tc>
      </w:tr>
      <w:tr w:rsidR="0054119B" w:rsidTr="005C7C9E">
        <w:tc>
          <w:tcPr>
            <w:tcW w:w="3369" w:type="dxa"/>
          </w:tcPr>
          <w:p w:rsidR="0054119B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4119B" w:rsidRPr="009A416B" w:rsidRDefault="0054119B" w:rsidP="005C7C9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Ожидаемые результаты</w:t>
            </w:r>
          </w:p>
          <w:p w:rsidR="0054119B" w:rsidRPr="009A416B" w:rsidRDefault="0054119B" w:rsidP="005C7C9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9A416B">
              <w:rPr>
                <w:b/>
                <w:sz w:val="28"/>
                <w:szCs w:val="28"/>
              </w:rPr>
              <w:t>еализации</w:t>
            </w:r>
          </w:p>
          <w:p w:rsidR="0054119B" w:rsidRPr="009A416B" w:rsidRDefault="0054119B" w:rsidP="005C7C9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муниципальной</w:t>
            </w:r>
          </w:p>
          <w:p w:rsidR="0054119B" w:rsidRPr="009A416B" w:rsidRDefault="0054119B" w:rsidP="005C7C9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программы</w:t>
            </w:r>
          </w:p>
          <w:p w:rsidR="0054119B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54119B" w:rsidRDefault="0054119B" w:rsidP="005C7C9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4119B" w:rsidRDefault="0054119B" w:rsidP="005C7C9E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54119B" w:rsidRPr="009A416B" w:rsidRDefault="0054119B" w:rsidP="005C7C9E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54119B" w:rsidRPr="009A416B" w:rsidRDefault="0054119B" w:rsidP="005C7C9E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упорядочение землепользования;</w:t>
            </w:r>
          </w:p>
          <w:p w:rsidR="0054119B" w:rsidRPr="009A416B" w:rsidRDefault="0054119B" w:rsidP="005C7C9E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эффективности использования и охраны земель сельского поселения;</w:t>
            </w:r>
          </w:p>
          <w:p w:rsidR="0054119B" w:rsidRPr="009A416B" w:rsidRDefault="0054119B" w:rsidP="005C7C9E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доходов в бюджет поселения от уплаты налогов.</w:t>
            </w:r>
          </w:p>
          <w:p w:rsidR="0054119B" w:rsidRDefault="0054119B" w:rsidP="005C7C9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4119B" w:rsidRPr="00A32FC6" w:rsidRDefault="0054119B" w:rsidP="0054119B">
      <w:pPr>
        <w:pStyle w:val="Default"/>
        <w:jc w:val="center"/>
        <w:rPr>
          <w:sz w:val="28"/>
          <w:szCs w:val="28"/>
        </w:rPr>
      </w:pPr>
    </w:p>
    <w:p w:rsidR="0054119B" w:rsidRPr="009A416B" w:rsidRDefault="0054119B" w:rsidP="0054119B">
      <w:pPr>
        <w:jc w:val="center"/>
        <w:rPr>
          <w:b/>
        </w:rPr>
      </w:pPr>
      <w:r w:rsidRPr="009A416B">
        <w:rPr>
          <w:b/>
        </w:rPr>
        <w:t>Раздел 1. Содержание проблемы и обоснование необходимости ее решения программными методами</w:t>
      </w:r>
    </w:p>
    <w:p w:rsidR="0054119B" w:rsidRDefault="0054119B" w:rsidP="0054119B">
      <w:pPr>
        <w:ind w:firstLine="708"/>
        <w:jc w:val="both"/>
      </w:pPr>
      <w:r w:rsidRPr="009A416B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>
        <w:t xml:space="preserve"> </w:t>
      </w:r>
    </w:p>
    <w:p w:rsidR="0054119B" w:rsidRDefault="0054119B" w:rsidP="0054119B">
      <w:pPr>
        <w:ind w:firstLine="708"/>
        <w:jc w:val="both"/>
      </w:pPr>
      <w:r w:rsidRPr="009A416B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54119B" w:rsidRPr="009A416B" w:rsidRDefault="0054119B" w:rsidP="0054119B">
      <w:pPr>
        <w:ind w:firstLine="708"/>
        <w:jc w:val="both"/>
      </w:pPr>
      <w:r w:rsidRPr="009A416B">
        <w:lastRenderedPageBreak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</w:t>
      </w:r>
      <w:r>
        <w:t xml:space="preserve">лес, животный мир, земля, ведет </w:t>
      </w:r>
      <w:r w:rsidRPr="009A416B">
        <w:t>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54119B" w:rsidRPr="009A416B" w:rsidRDefault="0054119B" w:rsidP="0054119B">
      <w:pPr>
        <w:ind w:firstLine="708"/>
        <w:jc w:val="both"/>
      </w:pPr>
      <w:r>
        <w:t xml:space="preserve">Программа </w:t>
      </w:r>
      <w:r w:rsidRPr="009A416B">
        <w:t xml:space="preserve">«Использование и охрана земель сельского поселения, в том числе сельскохозяйственного назначения </w:t>
      </w:r>
      <w:r>
        <w:t>Боровского сельсовета Болотнинского</w:t>
      </w:r>
      <w:r w:rsidRPr="009A416B">
        <w:t xml:space="preserve"> района Новосибирс</w:t>
      </w:r>
      <w:r>
        <w:t xml:space="preserve">кой области на </w:t>
      </w:r>
      <w:r w:rsidRPr="009A416B">
        <w:t>202</w:t>
      </w:r>
      <w:r>
        <w:t>5</w:t>
      </w:r>
      <w:r w:rsidRPr="009A416B">
        <w:t xml:space="preserve"> - 202</w:t>
      </w:r>
      <w:r>
        <w:t>7</w:t>
      </w:r>
      <w:r w:rsidRPr="009A416B"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54119B" w:rsidRPr="009A416B" w:rsidRDefault="0054119B" w:rsidP="0054119B">
      <w:pPr>
        <w:ind w:firstLine="708"/>
        <w:jc w:val="both"/>
      </w:pPr>
      <w:r w:rsidRPr="009A416B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54119B" w:rsidRPr="009A416B" w:rsidRDefault="0054119B" w:rsidP="0054119B">
      <w:pPr>
        <w:ind w:firstLine="708"/>
        <w:jc w:val="both"/>
      </w:pPr>
      <w:r w:rsidRPr="009A416B">
        <w:t xml:space="preserve">Проблемы устойчивого социально-экономического развития </w:t>
      </w:r>
      <w:r>
        <w:t xml:space="preserve">сельского поселения Боровского сельсовета Болотнинского района Новосибирской области </w:t>
      </w:r>
      <w:r w:rsidRPr="009A416B"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54119B" w:rsidRPr="009A416B" w:rsidRDefault="0054119B" w:rsidP="0054119B">
      <w:pPr>
        <w:ind w:firstLine="708"/>
        <w:jc w:val="both"/>
      </w:pPr>
      <w:r w:rsidRPr="009A416B"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4119B" w:rsidRPr="009A416B" w:rsidRDefault="0054119B" w:rsidP="0054119B">
      <w:pPr>
        <w:ind w:firstLine="708"/>
        <w:jc w:val="both"/>
      </w:pPr>
      <w:r w:rsidRPr="009A416B">
        <w:t xml:space="preserve">На </w:t>
      </w:r>
      <w:r>
        <w:t>территории Боровского сельсовета</w:t>
      </w:r>
      <w:r w:rsidRPr="009A416B">
        <w:t xml:space="preserve"> имеются земельные участки для различного разрешенного использования.</w:t>
      </w:r>
    </w:p>
    <w:p w:rsidR="0054119B" w:rsidRPr="009A416B" w:rsidRDefault="0054119B" w:rsidP="0054119B">
      <w:pPr>
        <w:ind w:firstLine="708"/>
        <w:jc w:val="both"/>
      </w:pPr>
      <w:r w:rsidRPr="009A416B">
        <w:t>Наиболее ценными являются земли сельскохозяйственного назначения, относящиеся к сельскохозяйственным угодьям.</w:t>
      </w:r>
    </w:p>
    <w:p w:rsidR="0054119B" w:rsidRDefault="0054119B" w:rsidP="0054119B">
      <w:pPr>
        <w:ind w:firstLine="708"/>
        <w:jc w:val="both"/>
      </w:pPr>
      <w:r w:rsidRPr="009A416B">
        <w:t>Пастбища и сенокосы на территории поселения по своему культурно-техническому состоянию преимущественно чистые. Сенокосы</w:t>
      </w:r>
      <w:r>
        <w:t xml:space="preserve"> используются </w:t>
      </w:r>
      <w:r w:rsidRPr="009A416B">
        <w:t>личными подсобными хозяйствами. С учетом всех потребителей пастбищного корма природные пастбища не испытывают сильной нагрузки</w:t>
      </w:r>
      <w:r>
        <w:t>.</w:t>
      </w:r>
    </w:p>
    <w:p w:rsidR="0054119B" w:rsidRPr="009A416B" w:rsidRDefault="0054119B" w:rsidP="0054119B">
      <w:pPr>
        <w:ind w:firstLine="708"/>
        <w:jc w:val="both"/>
      </w:pPr>
      <w:r w:rsidRPr="009A416B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4119B" w:rsidRDefault="0054119B" w:rsidP="0054119B">
      <w:pPr>
        <w:jc w:val="both"/>
        <w:rPr>
          <w:b/>
        </w:rPr>
      </w:pPr>
    </w:p>
    <w:p w:rsidR="0054119B" w:rsidRPr="005C1267" w:rsidRDefault="0054119B" w:rsidP="0054119B">
      <w:pPr>
        <w:jc w:val="both"/>
        <w:rPr>
          <w:b/>
        </w:rPr>
      </w:pPr>
      <w:r w:rsidRPr="005C1267">
        <w:rPr>
          <w:b/>
        </w:rPr>
        <w:t>2. Цели, задачи и целевые показатели, сроки и этапы реализации муниципальной программы</w:t>
      </w:r>
    </w:p>
    <w:p w:rsidR="0054119B" w:rsidRPr="009A416B" w:rsidRDefault="0054119B" w:rsidP="0054119B">
      <w:pPr>
        <w:ind w:firstLine="708"/>
        <w:jc w:val="both"/>
      </w:pPr>
      <w:r w:rsidRPr="009A416B">
        <w:lastRenderedPageBreak/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>
        <w:t xml:space="preserve"> Боровского сельсовета</w:t>
      </w:r>
      <w:r w:rsidRPr="009A416B"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</w:t>
      </w:r>
      <w:r>
        <w:t xml:space="preserve"> </w:t>
      </w:r>
      <w:r w:rsidRPr="009A416B">
        <w:t>поселения.</w:t>
      </w:r>
    </w:p>
    <w:p w:rsidR="0054119B" w:rsidRPr="009A416B" w:rsidRDefault="0054119B" w:rsidP="0054119B">
      <w:pPr>
        <w:ind w:firstLine="708"/>
        <w:jc w:val="both"/>
      </w:pPr>
      <w:r w:rsidRPr="009A416B">
        <w:t>Для достижения поставленных целей предполагается решение следующих задач:</w:t>
      </w:r>
    </w:p>
    <w:p w:rsidR="0054119B" w:rsidRPr="009A416B" w:rsidRDefault="0054119B" w:rsidP="0054119B">
      <w:pPr>
        <w:jc w:val="both"/>
      </w:pPr>
      <w:r w:rsidRPr="009A416B">
        <w:t>- повышение эффективности использования и охраны земель:</w:t>
      </w:r>
    </w:p>
    <w:p w:rsidR="0054119B" w:rsidRPr="009A416B" w:rsidRDefault="0054119B" w:rsidP="0054119B">
      <w:pPr>
        <w:jc w:val="both"/>
      </w:pPr>
      <w:r w:rsidRPr="009A416B">
        <w:t>- обеспечение организации рационального использования и охраны земель на территории муниципального образования</w:t>
      </w:r>
    </w:p>
    <w:p w:rsidR="0054119B" w:rsidRPr="009A416B" w:rsidRDefault="0054119B" w:rsidP="0054119B">
      <w:pPr>
        <w:jc w:val="both"/>
      </w:pPr>
      <w:r w:rsidRPr="009A416B"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</w:t>
      </w:r>
      <w:r>
        <w:t xml:space="preserve"> </w:t>
      </w:r>
      <w:r w:rsidRPr="009A416B">
        <w:t>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54119B" w:rsidRPr="009A416B" w:rsidRDefault="0054119B" w:rsidP="0054119B">
      <w:pPr>
        <w:jc w:val="both"/>
      </w:pPr>
      <w:r w:rsidRPr="009A416B"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54119B" w:rsidRPr="009A416B" w:rsidRDefault="0054119B" w:rsidP="0054119B">
      <w:pPr>
        <w:jc w:val="both"/>
      </w:pPr>
      <w:r w:rsidRPr="009A416B">
        <w:t>- оптимизация деятельности в сфере обращения с отходами производства и потребления;</w:t>
      </w:r>
    </w:p>
    <w:p w:rsidR="0054119B" w:rsidRPr="009A416B" w:rsidRDefault="0054119B" w:rsidP="0054119B">
      <w:pPr>
        <w:jc w:val="both"/>
      </w:pPr>
      <w:r w:rsidRPr="009A416B">
        <w:t>- сохранение и восстановление зеленых насаждений.</w:t>
      </w:r>
    </w:p>
    <w:p w:rsidR="0054119B" w:rsidRPr="009A416B" w:rsidRDefault="0054119B" w:rsidP="0054119B">
      <w:pPr>
        <w:jc w:val="both"/>
      </w:pPr>
      <w:r w:rsidRPr="009A416B">
        <w:t>- инвентаризация земель.</w:t>
      </w:r>
    </w:p>
    <w:p w:rsidR="0054119B" w:rsidRPr="009A416B" w:rsidRDefault="0054119B" w:rsidP="0054119B">
      <w:pPr>
        <w:ind w:firstLine="708"/>
        <w:jc w:val="both"/>
      </w:pPr>
      <w:r w:rsidRPr="009A416B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</w:t>
      </w:r>
      <w:r>
        <w:t xml:space="preserve">ствии с разрешенным </w:t>
      </w:r>
      <w:r w:rsidRPr="009A416B">
        <w:t>использованием земельных участков, других характеристик земель.</w:t>
      </w:r>
    </w:p>
    <w:p w:rsidR="0054119B" w:rsidRPr="009A416B" w:rsidRDefault="0054119B" w:rsidP="0054119B">
      <w:pPr>
        <w:ind w:firstLine="708"/>
        <w:jc w:val="both"/>
      </w:pPr>
      <w:r w:rsidRPr="009A416B"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54119B" w:rsidRPr="009A416B" w:rsidRDefault="0054119B" w:rsidP="0054119B">
      <w:pPr>
        <w:jc w:val="both"/>
      </w:pPr>
      <w:r w:rsidRPr="009A416B">
        <w:t>В результате выполнения мероприятий Программы будет обеспечено:</w:t>
      </w:r>
    </w:p>
    <w:p w:rsidR="0054119B" w:rsidRPr="009A416B" w:rsidRDefault="0054119B" w:rsidP="0054119B">
      <w:pPr>
        <w:jc w:val="both"/>
      </w:pPr>
      <w:r w:rsidRPr="009A416B">
        <w:t>1) благоустройство населенных пунктов;</w:t>
      </w:r>
    </w:p>
    <w:p w:rsidR="0054119B" w:rsidRPr="009A416B" w:rsidRDefault="0054119B" w:rsidP="0054119B">
      <w:pPr>
        <w:jc w:val="both"/>
      </w:pPr>
      <w:r w:rsidRPr="009A416B">
        <w:t>2) улучшение качественных характеристик земель;</w:t>
      </w:r>
    </w:p>
    <w:p w:rsidR="0054119B" w:rsidRDefault="0054119B" w:rsidP="0054119B">
      <w:pPr>
        <w:jc w:val="both"/>
      </w:pPr>
      <w:r w:rsidRPr="009A416B">
        <w:t>3) эффективное использование земель.</w:t>
      </w:r>
    </w:p>
    <w:p w:rsidR="0054119B" w:rsidRPr="003704A5" w:rsidRDefault="0054119B" w:rsidP="0054119B">
      <w:pPr>
        <w:ind w:firstLine="708"/>
      </w:pPr>
      <w:r w:rsidRPr="003704A5">
        <w:t>Общий срок реализаци</w:t>
      </w:r>
      <w:r>
        <w:t>и муниципальной программы – 2025-2027</w:t>
      </w:r>
      <w:r w:rsidRPr="003704A5">
        <w:t xml:space="preserve"> года.</w:t>
      </w:r>
    </w:p>
    <w:p w:rsidR="0054119B" w:rsidRDefault="0054119B" w:rsidP="0054119B">
      <w:pPr>
        <w:jc w:val="both"/>
        <w:rPr>
          <w:b/>
        </w:rPr>
      </w:pPr>
    </w:p>
    <w:p w:rsidR="0054119B" w:rsidRPr="003704A5" w:rsidRDefault="0054119B" w:rsidP="0054119B">
      <w:pPr>
        <w:jc w:val="both"/>
        <w:rPr>
          <w:b/>
        </w:rPr>
      </w:pPr>
      <w:r w:rsidRPr="003704A5">
        <w:rPr>
          <w:b/>
        </w:rPr>
        <w:t>Раздел 3. Ресурсное обеспечение Программы</w:t>
      </w:r>
    </w:p>
    <w:p w:rsidR="0054119B" w:rsidRPr="003704A5" w:rsidRDefault="0054119B" w:rsidP="0054119B">
      <w:pPr>
        <w:jc w:val="both"/>
      </w:pPr>
      <w:r w:rsidRPr="003704A5">
        <w:lastRenderedPageBreak/>
        <w:t xml:space="preserve">Финансирование мероприятий Программы </w:t>
      </w:r>
      <w:r>
        <w:t>осуществляется из местного бюджета</w:t>
      </w:r>
    </w:p>
    <w:p w:rsidR="0054119B" w:rsidRDefault="0054119B" w:rsidP="0054119B">
      <w:pPr>
        <w:jc w:val="both"/>
        <w:rPr>
          <w:b/>
        </w:rPr>
      </w:pPr>
    </w:p>
    <w:p w:rsidR="0054119B" w:rsidRPr="003704A5" w:rsidRDefault="0054119B" w:rsidP="0054119B">
      <w:pPr>
        <w:jc w:val="both"/>
        <w:rPr>
          <w:b/>
        </w:rPr>
      </w:pPr>
      <w:r>
        <w:rPr>
          <w:b/>
        </w:rPr>
        <w:t>Р</w:t>
      </w:r>
      <w:r w:rsidRPr="003704A5">
        <w:rPr>
          <w:b/>
        </w:rPr>
        <w:t>аздел 4. Механизм реализации Программы</w:t>
      </w:r>
    </w:p>
    <w:p w:rsidR="0054119B" w:rsidRDefault="0054119B" w:rsidP="0054119B">
      <w:pPr>
        <w:ind w:firstLine="708"/>
        <w:jc w:val="both"/>
      </w:pPr>
      <w:r w:rsidRPr="003704A5">
        <w:t xml:space="preserve">Текущее управление муниципальной программой осуществляет координатор муниципальной программы – администрация </w:t>
      </w:r>
      <w:r>
        <w:t xml:space="preserve">Боровского сельсовета Болотнинского района Новосибирской области. </w:t>
      </w:r>
    </w:p>
    <w:p w:rsidR="0054119B" w:rsidRDefault="0054119B" w:rsidP="0054119B">
      <w:pPr>
        <w:ind w:firstLine="708"/>
        <w:jc w:val="both"/>
      </w:pPr>
      <w:r w:rsidRPr="003704A5">
        <w:t>Координатор муниципальной программы в процессе реал</w:t>
      </w:r>
      <w:r>
        <w:t>изации муниципальной программы:</w:t>
      </w:r>
    </w:p>
    <w:p w:rsidR="0054119B" w:rsidRPr="003704A5" w:rsidRDefault="0054119B" w:rsidP="0054119B">
      <w:pPr>
        <w:jc w:val="both"/>
      </w:pPr>
      <w:r w:rsidRPr="003704A5">
        <w:t>организует реализацию муниципальной программы, координацию деятельности программы:</w:t>
      </w:r>
    </w:p>
    <w:p w:rsidR="0054119B" w:rsidRPr="003704A5" w:rsidRDefault="0054119B" w:rsidP="0054119B">
      <w:pPr>
        <w:jc w:val="both"/>
      </w:pPr>
      <w:r w:rsidRPr="003704A5">
        <w:t>организует реализацию муниципальной программы, координацию деятельности подпрограммы;</w:t>
      </w:r>
    </w:p>
    <w:p w:rsidR="0054119B" w:rsidRPr="003704A5" w:rsidRDefault="0054119B" w:rsidP="0054119B">
      <w:pPr>
        <w:jc w:val="both"/>
      </w:pPr>
      <w:r w:rsidRPr="003704A5"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4119B" w:rsidRPr="003704A5" w:rsidRDefault="0054119B" w:rsidP="0054119B">
      <w:pPr>
        <w:jc w:val="both"/>
      </w:pPr>
      <w:r w:rsidRPr="003704A5">
        <w:t>осуществляет мониторинг и анализ отчетов координатора подпрограммы;</w:t>
      </w:r>
    </w:p>
    <w:p w:rsidR="0054119B" w:rsidRPr="003704A5" w:rsidRDefault="0054119B" w:rsidP="0054119B">
      <w:pPr>
        <w:jc w:val="both"/>
      </w:pPr>
      <w:r w:rsidRPr="003704A5"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54119B" w:rsidRDefault="0054119B" w:rsidP="0054119B">
      <w:pPr>
        <w:jc w:val="both"/>
        <w:rPr>
          <w:b/>
        </w:rPr>
      </w:pPr>
    </w:p>
    <w:p w:rsidR="0054119B" w:rsidRPr="003704A5" w:rsidRDefault="0054119B" w:rsidP="0054119B">
      <w:pPr>
        <w:jc w:val="both"/>
        <w:rPr>
          <w:b/>
        </w:rPr>
      </w:pPr>
      <w:r w:rsidRPr="003704A5">
        <w:rPr>
          <w:b/>
        </w:rPr>
        <w:t>Раздел 5. Организация контроля за ходом реализации Программы</w:t>
      </w:r>
    </w:p>
    <w:p w:rsidR="0054119B" w:rsidRPr="003704A5" w:rsidRDefault="0054119B" w:rsidP="0054119B">
      <w:pPr>
        <w:ind w:firstLine="708"/>
        <w:jc w:val="both"/>
      </w:pPr>
      <w:r w:rsidRPr="003704A5">
        <w:t>Контроль</w:t>
      </w:r>
      <w:r>
        <w:t xml:space="preserve"> </w:t>
      </w:r>
      <w:r w:rsidRPr="003704A5">
        <w:t>за ходом реализации</w:t>
      </w:r>
      <w:r w:rsidRPr="00A361DF">
        <w:t xml:space="preserve">   </w:t>
      </w:r>
      <w:r w:rsidRPr="003704A5">
        <w:t>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54119B" w:rsidRDefault="0054119B" w:rsidP="0054119B">
      <w:pPr>
        <w:jc w:val="both"/>
        <w:rPr>
          <w:b/>
        </w:rPr>
      </w:pPr>
    </w:p>
    <w:p w:rsidR="0054119B" w:rsidRDefault="0054119B" w:rsidP="0054119B">
      <w:pPr>
        <w:jc w:val="both"/>
        <w:rPr>
          <w:b/>
        </w:rPr>
      </w:pPr>
      <w:r w:rsidRPr="003704A5">
        <w:rPr>
          <w:b/>
        </w:rPr>
        <w:t>Раздел 6. Оценка социально-экономической эффективности реализации Программы</w:t>
      </w:r>
    </w:p>
    <w:p w:rsidR="0054119B" w:rsidRPr="009D4F76" w:rsidRDefault="0054119B" w:rsidP="0054119B">
      <w:pPr>
        <w:ind w:firstLine="708"/>
        <w:jc w:val="both"/>
        <w:rPr>
          <w:b/>
        </w:rPr>
      </w:pPr>
      <w:r w:rsidRPr="003704A5">
        <w:t xml:space="preserve">Оценка эффективности реализации Программы осуществляется администрацией </w:t>
      </w:r>
      <w:r>
        <w:t xml:space="preserve">Боровского сельсовета </w:t>
      </w:r>
      <w:r w:rsidRPr="003704A5">
        <w:t>ежегодно, в срок до 1 марта числа месяца, следующего за отчетным периодом в течение всего срока реализации Программы.</w:t>
      </w:r>
    </w:p>
    <w:p w:rsidR="0054119B" w:rsidRDefault="0054119B" w:rsidP="0054119B">
      <w:pPr>
        <w:ind w:firstLine="708"/>
        <w:jc w:val="both"/>
      </w:pPr>
      <w:r w:rsidRPr="003704A5"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>
        <w:t>сельского поселения Боровского сельсовета.</w:t>
      </w:r>
    </w:p>
    <w:p w:rsidR="0054119B" w:rsidRPr="003704A5" w:rsidRDefault="0054119B" w:rsidP="0054119B">
      <w:pPr>
        <w:ind w:firstLine="708"/>
        <w:jc w:val="both"/>
      </w:pPr>
      <w:r w:rsidRPr="003704A5">
        <w:t>Отчет о реализации Программы в соответствующем году должен содержать:</w:t>
      </w:r>
    </w:p>
    <w:p w:rsidR="0054119B" w:rsidRPr="003704A5" w:rsidRDefault="0054119B" w:rsidP="0054119B">
      <w:pPr>
        <w:jc w:val="both"/>
      </w:pPr>
      <w:r w:rsidRPr="003704A5">
        <w:t>1) общий объем фактически произведенных расходов, всего и в том числе по источникам финансирования;</w:t>
      </w:r>
    </w:p>
    <w:p w:rsidR="0054119B" w:rsidRPr="003704A5" w:rsidRDefault="0054119B" w:rsidP="0054119B">
      <w:pPr>
        <w:jc w:val="both"/>
      </w:pPr>
      <w:r w:rsidRPr="003704A5">
        <w:t>2) перечень завершенных в течение года мероприятий по Программе;</w:t>
      </w:r>
    </w:p>
    <w:p w:rsidR="0054119B" w:rsidRPr="003704A5" w:rsidRDefault="0054119B" w:rsidP="0054119B">
      <w:pPr>
        <w:jc w:val="both"/>
      </w:pPr>
      <w:r w:rsidRPr="003704A5">
        <w:t>3) перечень не завершенных в течение года мероприятий Программы и процент их не</w:t>
      </w:r>
      <w:r>
        <w:t xml:space="preserve"> </w:t>
      </w:r>
      <w:r w:rsidRPr="003704A5">
        <w:t>завершения;</w:t>
      </w:r>
    </w:p>
    <w:p w:rsidR="0054119B" w:rsidRPr="003704A5" w:rsidRDefault="0054119B" w:rsidP="0054119B">
      <w:pPr>
        <w:jc w:val="both"/>
      </w:pPr>
      <w:r w:rsidRPr="003704A5">
        <w:t>4) анализ причин несвоевременного завершения программных мероприятий;</w:t>
      </w:r>
    </w:p>
    <w:p w:rsidR="0054119B" w:rsidRDefault="0054119B" w:rsidP="0054119B">
      <w:pPr>
        <w:jc w:val="both"/>
      </w:pPr>
      <w:r w:rsidRPr="003704A5">
        <w:lastRenderedPageBreak/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54119B" w:rsidRPr="003704A5" w:rsidRDefault="0054119B" w:rsidP="0054119B">
      <w:pPr>
        <w:jc w:val="both"/>
      </w:pPr>
    </w:p>
    <w:p w:rsidR="0054119B" w:rsidRPr="006420FC" w:rsidRDefault="0054119B" w:rsidP="0054119B">
      <w:pPr>
        <w:jc w:val="both"/>
        <w:rPr>
          <w:b/>
        </w:rPr>
      </w:pPr>
      <w:r w:rsidRPr="006420FC">
        <w:rPr>
          <w:b/>
        </w:rPr>
        <w:t>Раздел 7. Ожидаемые результаты реализации муниципальной программы</w:t>
      </w:r>
      <w:r>
        <w:rPr>
          <w:b/>
        </w:rPr>
        <w:t>.</w:t>
      </w:r>
    </w:p>
    <w:p w:rsidR="0054119B" w:rsidRDefault="0054119B" w:rsidP="0054119B">
      <w:pPr>
        <w:ind w:firstLine="708"/>
        <w:jc w:val="both"/>
      </w:pPr>
      <w:r w:rsidRPr="003704A5"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/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Default="0054119B" w:rsidP="0054119B">
      <w:pPr>
        <w:jc w:val="right"/>
      </w:pPr>
    </w:p>
    <w:p w:rsidR="0054119B" w:rsidRPr="006420FC" w:rsidRDefault="0054119B" w:rsidP="0054119B">
      <w:pPr>
        <w:jc w:val="right"/>
      </w:pPr>
      <w:r w:rsidRPr="006420FC">
        <w:t>Приложение к</w:t>
      </w:r>
    </w:p>
    <w:p w:rsidR="0054119B" w:rsidRDefault="0054119B" w:rsidP="0054119B">
      <w:pPr>
        <w:jc w:val="right"/>
      </w:pPr>
      <w:r>
        <w:t>М</w:t>
      </w:r>
      <w:r w:rsidRPr="006420FC">
        <w:t>униципальной программе</w:t>
      </w:r>
    </w:p>
    <w:p w:rsidR="0054119B" w:rsidRPr="006420FC" w:rsidRDefault="0054119B" w:rsidP="0054119B">
      <w:pPr>
        <w:jc w:val="right"/>
      </w:pPr>
    </w:p>
    <w:p w:rsidR="0054119B" w:rsidRPr="006420FC" w:rsidRDefault="0054119B" w:rsidP="0054119B">
      <w:pPr>
        <w:jc w:val="center"/>
        <w:rPr>
          <w:b/>
        </w:rPr>
      </w:pPr>
      <w:r w:rsidRPr="006420FC">
        <w:rPr>
          <w:b/>
        </w:rPr>
        <w:t>ПЕРЕЧЕНЬ</w:t>
      </w:r>
    </w:p>
    <w:p w:rsidR="0054119B" w:rsidRPr="006420FC" w:rsidRDefault="0054119B" w:rsidP="0054119B">
      <w:pPr>
        <w:jc w:val="center"/>
      </w:pPr>
      <w:r w:rsidRPr="006420FC">
        <w:t xml:space="preserve">Основных мероприятий муниципальной программы ««Использование и охрана земель сельского поселения, в том числе сельскохозяйственного назначения </w:t>
      </w:r>
      <w:r>
        <w:t xml:space="preserve">Боровского сельсовета Болотнинского </w:t>
      </w:r>
      <w:r w:rsidRPr="006420FC">
        <w:t>района Новосибирской области на</w:t>
      </w:r>
      <w:r>
        <w:t xml:space="preserve"> </w:t>
      </w:r>
      <w:r w:rsidRPr="006420FC">
        <w:t>202</w:t>
      </w:r>
      <w:r>
        <w:t>5 - 2027</w:t>
      </w:r>
      <w:r w:rsidRPr="006420FC">
        <w:t xml:space="preserve"> годы»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3017"/>
        <w:gridCol w:w="1994"/>
        <w:gridCol w:w="1822"/>
        <w:gridCol w:w="1895"/>
      </w:tblGrid>
      <w:tr w:rsidR="0054119B" w:rsidTr="005C7C9E">
        <w:tc>
          <w:tcPr>
            <w:tcW w:w="617" w:type="dxa"/>
          </w:tcPr>
          <w:p w:rsidR="0054119B" w:rsidRPr="0060415B" w:rsidRDefault="0054119B" w:rsidP="005C7C9E">
            <w:pPr>
              <w:jc w:val="center"/>
              <w:rPr>
                <w:b/>
              </w:rPr>
            </w:pPr>
          </w:p>
          <w:p w:rsidR="0054119B" w:rsidRPr="0060415B" w:rsidRDefault="0054119B" w:rsidP="005C7C9E">
            <w:pPr>
              <w:jc w:val="center"/>
              <w:rPr>
                <w:b/>
              </w:rPr>
            </w:pPr>
            <w:r w:rsidRPr="0060415B">
              <w:rPr>
                <w:b/>
              </w:rPr>
              <w:t>№</w:t>
            </w:r>
          </w:p>
          <w:p w:rsidR="0054119B" w:rsidRPr="0060415B" w:rsidRDefault="0054119B" w:rsidP="005C7C9E">
            <w:pPr>
              <w:jc w:val="center"/>
              <w:rPr>
                <w:b/>
                <w:lang w:val="en-US"/>
              </w:rPr>
            </w:pPr>
            <w:r w:rsidRPr="0060415B">
              <w:rPr>
                <w:b/>
              </w:rPr>
              <w:t>п</w:t>
            </w:r>
            <w:r w:rsidRPr="0060415B">
              <w:rPr>
                <w:b/>
                <w:lang w:val="en-US"/>
              </w:rPr>
              <w:t>/</w:t>
            </w:r>
            <w:r w:rsidRPr="0060415B">
              <w:rPr>
                <w:b/>
              </w:rPr>
              <w:t>п</w:t>
            </w:r>
          </w:p>
        </w:tc>
        <w:tc>
          <w:tcPr>
            <w:tcW w:w="3170" w:type="dxa"/>
          </w:tcPr>
          <w:p w:rsidR="0054119B" w:rsidRPr="0060415B" w:rsidRDefault="0054119B" w:rsidP="005C7C9E">
            <w:pPr>
              <w:jc w:val="center"/>
              <w:rPr>
                <w:b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1"/>
            </w:tblGrid>
            <w:tr w:rsidR="0054119B" w:rsidRPr="005C1267" w:rsidTr="005C7C9E">
              <w:trPr>
                <w:trHeight w:val="383"/>
              </w:trPr>
              <w:tc>
                <w:tcPr>
                  <w:tcW w:w="0" w:type="auto"/>
                </w:tcPr>
                <w:p w:rsidR="0054119B" w:rsidRPr="005C1267" w:rsidRDefault="0054119B" w:rsidP="005C7C9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5C1267">
                    <w:rPr>
                      <w:b/>
                      <w:bCs/>
                      <w:color w:val="000000"/>
                      <w:sz w:val="23"/>
                      <w:szCs w:val="23"/>
                    </w:rPr>
                    <w:t>Мероприятия по реализации Программы</w:t>
                  </w:r>
                </w:p>
              </w:tc>
            </w:tr>
          </w:tbl>
          <w:p w:rsidR="0054119B" w:rsidRPr="0060415B" w:rsidRDefault="0054119B" w:rsidP="005C7C9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4" w:type="dxa"/>
          </w:tcPr>
          <w:p w:rsidR="0054119B" w:rsidRPr="0060415B" w:rsidRDefault="0054119B" w:rsidP="005C7C9E">
            <w:pPr>
              <w:jc w:val="center"/>
              <w:rPr>
                <w:b/>
                <w:lang w:val="en-US"/>
              </w:rPr>
            </w:pPr>
          </w:p>
          <w:p w:rsidR="0054119B" w:rsidRPr="0060415B" w:rsidRDefault="0054119B" w:rsidP="005C7C9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Источники и объем финансирования</w:t>
            </w:r>
          </w:p>
          <w:p w:rsidR="0054119B" w:rsidRPr="0060415B" w:rsidRDefault="0054119B" w:rsidP="005C7C9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81" w:type="dxa"/>
          </w:tcPr>
          <w:p w:rsidR="0054119B" w:rsidRPr="0060415B" w:rsidRDefault="0054119B" w:rsidP="005C7C9E">
            <w:pPr>
              <w:jc w:val="center"/>
              <w:rPr>
                <w:b/>
                <w:lang w:val="en-US"/>
              </w:rPr>
            </w:pPr>
          </w:p>
          <w:p w:rsidR="0054119B" w:rsidRPr="0060415B" w:rsidRDefault="0054119B" w:rsidP="005C7C9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Срок исполнения</w:t>
            </w:r>
          </w:p>
          <w:p w:rsidR="0054119B" w:rsidRPr="0060415B" w:rsidRDefault="0054119B" w:rsidP="005C7C9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09" w:type="dxa"/>
          </w:tcPr>
          <w:p w:rsidR="0054119B" w:rsidRPr="0060415B" w:rsidRDefault="0054119B" w:rsidP="005C7C9E">
            <w:pPr>
              <w:jc w:val="center"/>
              <w:rPr>
                <w:b/>
                <w:lang w:val="en-US"/>
              </w:rPr>
            </w:pPr>
          </w:p>
          <w:p w:rsidR="0054119B" w:rsidRPr="0060415B" w:rsidRDefault="0054119B" w:rsidP="005C7C9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54119B" w:rsidRPr="0060415B" w:rsidRDefault="0054119B" w:rsidP="005C7C9E">
            <w:pPr>
              <w:jc w:val="center"/>
              <w:rPr>
                <w:b/>
                <w:lang w:val="en-US"/>
              </w:rPr>
            </w:pPr>
          </w:p>
        </w:tc>
      </w:tr>
      <w:tr w:rsidR="0054119B" w:rsidTr="005C7C9E">
        <w:tc>
          <w:tcPr>
            <w:tcW w:w="617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1.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  <w:tc>
          <w:tcPr>
            <w:tcW w:w="3170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Разъяснение гражданам норм земельного законодательства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  <w:tc>
          <w:tcPr>
            <w:tcW w:w="1994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 предусмотрены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  <w:tc>
          <w:tcPr>
            <w:tcW w:w="1881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  <w:tc>
          <w:tcPr>
            <w:tcW w:w="1909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Администрация сельского поселения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</w:tr>
      <w:tr w:rsidR="0054119B" w:rsidTr="005C7C9E">
        <w:tc>
          <w:tcPr>
            <w:tcW w:w="617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Pr="007F4175" w:rsidRDefault="0054119B" w:rsidP="005C7C9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170" w:type="dxa"/>
          </w:tcPr>
          <w:p w:rsidR="0054119B" w:rsidRPr="00C734A7" w:rsidRDefault="0054119B" w:rsidP="005C7C9E">
            <w:pPr>
              <w:jc w:val="both"/>
            </w:pPr>
          </w:p>
          <w:p w:rsidR="0054119B" w:rsidRDefault="0054119B" w:rsidP="005C7C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регулярных мероприятий по очистке территории сельского поселения от мусора, в том числе несанкционированных свалок </w:t>
            </w:r>
          </w:p>
          <w:p w:rsidR="0054119B" w:rsidRPr="0060415B" w:rsidRDefault="0054119B" w:rsidP="005C7C9E">
            <w:pPr>
              <w:jc w:val="both"/>
            </w:pPr>
          </w:p>
        </w:tc>
        <w:tc>
          <w:tcPr>
            <w:tcW w:w="1994" w:type="dxa"/>
          </w:tcPr>
          <w:p w:rsidR="0054119B" w:rsidRPr="00C734A7" w:rsidRDefault="0054119B" w:rsidP="005C7C9E">
            <w:pPr>
              <w:jc w:val="both"/>
            </w:pPr>
          </w:p>
          <w:p w:rsidR="0054119B" w:rsidRPr="009D4F76" w:rsidRDefault="0054119B" w:rsidP="005C7C9E">
            <w:pPr>
              <w:jc w:val="both"/>
            </w:pPr>
            <w:r w:rsidRPr="009D4F76">
              <w:t>2025г- 20 тыс.руб</w:t>
            </w:r>
          </w:p>
          <w:p w:rsidR="0054119B" w:rsidRPr="009D4F76" w:rsidRDefault="0054119B" w:rsidP="005C7C9E">
            <w:pPr>
              <w:jc w:val="both"/>
            </w:pPr>
            <w:r w:rsidRPr="009D4F76">
              <w:t>2026г- 20 тыс.руб</w:t>
            </w:r>
          </w:p>
          <w:p w:rsidR="0054119B" w:rsidRPr="007F4175" w:rsidRDefault="0054119B" w:rsidP="005C7C9E">
            <w:pPr>
              <w:jc w:val="both"/>
            </w:pPr>
            <w:r w:rsidRPr="009D4F76">
              <w:t>2027г- 20 тыс.руб</w:t>
            </w:r>
          </w:p>
        </w:tc>
        <w:tc>
          <w:tcPr>
            <w:tcW w:w="1881" w:type="dxa"/>
          </w:tcPr>
          <w:p w:rsidR="0054119B" w:rsidRPr="0060415B" w:rsidRDefault="0054119B" w:rsidP="005C7C9E">
            <w:pPr>
              <w:jc w:val="both"/>
            </w:pPr>
          </w:p>
          <w:p w:rsidR="0054119B" w:rsidRDefault="0054119B" w:rsidP="005C7C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  <w:tc>
          <w:tcPr>
            <w:tcW w:w="1909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</w:tr>
      <w:tr w:rsidR="0054119B" w:rsidTr="005C7C9E">
        <w:tc>
          <w:tcPr>
            <w:tcW w:w="617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Pr="007F4175" w:rsidRDefault="0054119B" w:rsidP="005C7C9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170" w:type="dxa"/>
          </w:tcPr>
          <w:p w:rsidR="0054119B" w:rsidRPr="00C734A7" w:rsidRDefault="0054119B" w:rsidP="005C7C9E">
            <w:pPr>
              <w:jc w:val="both"/>
            </w:pPr>
          </w:p>
          <w:p w:rsidR="0054119B" w:rsidRDefault="0054119B" w:rsidP="005C7C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благоустройству населенных пунктов (субботники) </w:t>
            </w:r>
          </w:p>
          <w:p w:rsidR="0054119B" w:rsidRPr="0060415B" w:rsidRDefault="0054119B" w:rsidP="005C7C9E">
            <w:pPr>
              <w:jc w:val="both"/>
            </w:pPr>
          </w:p>
        </w:tc>
        <w:tc>
          <w:tcPr>
            <w:tcW w:w="1994" w:type="dxa"/>
          </w:tcPr>
          <w:p w:rsidR="0054119B" w:rsidRPr="0060415B" w:rsidRDefault="0054119B" w:rsidP="005C7C9E">
            <w:pPr>
              <w:jc w:val="both"/>
            </w:pPr>
          </w:p>
          <w:p w:rsidR="0054119B" w:rsidRDefault="0054119B" w:rsidP="005C7C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  <w:tc>
          <w:tcPr>
            <w:tcW w:w="1881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6"/>
            </w:tblGrid>
            <w:tr w:rsidR="0054119B" w:rsidRPr="007F4175" w:rsidTr="005C7C9E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54119B" w:rsidRPr="007F4175" w:rsidRDefault="0054119B" w:rsidP="005C7C9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F4175">
                    <w:rPr>
                      <w:color w:val="000000"/>
                    </w:rPr>
                    <w:t xml:space="preserve">апрель-май, октябрь ежегодно </w:t>
                  </w:r>
                </w:p>
              </w:tc>
            </w:tr>
          </w:tbl>
          <w:p w:rsidR="0054119B" w:rsidRPr="007F4175" w:rsidRDefault="0054119B" w:rsidP="005C7C9E">
            <w:pPr>
              <w:jc w:val="both"/>
              <w:rPr>
                <w:lang w:val="en-US"/>
              </w:rPr>
            </w:pPr>
          </w:p>
        </w:tc>
        <w:tc>
          <w:tcPr>
            <w:tcW w:w="1909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</w:tr>
      <w:tr w:rsidR="0054119B" w:rsidTr="005C7C9E">
        <w:tc>
          <w:tcPr>
            <w:tcW w:w="617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Pr="007F4175" w:rsidRDefault="0054119B" w:rsidP="005C7C9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170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Озеленение территории сельского поселения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  <w:tc>
          <w:tcPr>
            <w:tcW w:w="1994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  <w:tc>
          <w:tcPr>
            <w:tcW w:w="1881" w:type="dxa"/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 ежегодно</w:t>
            </w:r>
          </w:p>
          <w:p w:rsidR="0054119B" w:rsidRPr="007F4175" w:rsidRDefault="0054119B" w:rsidP="005C7C9E">
            <w:pPr>
              <w:jc w:val="center"/>
              <w:rPr>
                <w:lang w:val="en-US"/>
              </w:rPr>
            </w:pPr>
          </w:p>
        </w:tc>
        <w:tc>
          <w:tcPr>
            <w:tcW w:w="1909" w:type="dxa"/>
          </w:tcPr>
          <w:p w:rsidR="0054119B" w:rsidRDefault="0054119B" w:rsidP="005C7C9E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  <w:p w:rsidR="0054119B" w:rsidRDefault="0054119B" w:rsidP="005C7C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54119B" w:rsidRDefault="0054119B" w:rsidP="005C7C9E">
            <w:pPr>
              <w:jc w:val="both"/>
            </w:pPr>
          </w:p>
        </w:tc>
      </w:tr>
      <w:tr w:rsidR="0054119B" w:rsidTr="005C7C9E">
        <w:tc>
          <w:tcPr>
            <w:tcW w:w="617" w:type="dxa"/>
            <w:tcBorders>
              <w:bottom w:val="single" w:sz="2" w:space="0" w:color="auto"/>
            </w:tcBorders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Pr="007F4175" w:rsidRDefault="0054119B" w:rsidP="005C7C9E">
            <w:pPr>
              <w:jc w:val="both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54119B" w:rsidRPr="0054119B" w:rsidRDefault="0054119B" w:rsidP="005C7C9E">
            <w:pPr>
              <w:jc w:val="both"/>
            </w:pPr>
          </w:p>
          <w:p w:rsidR="0054119B" w:rsidRDefault="0054119B" w:rsidP="005C7C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54119B" w:rsidRPr="0060415B" w:rsidRDefault="0054119B" w:rsidP="005C7C9E">
            <w:pPr>
              <w:jc w:val="both"/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54119B" w:rsidRPr="0060415B" w:rsidRDefault="0054119B" w:rsidP="005C7C9E">
            <w:pPr>
              <w:jc w:val="both"/>
            </w:pPr>
          </w:p>
          <w:p w:rsidR="0054119B" w:rsidRDefault="0054119B" w:rsidP="005C7C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54119B" w:rsidRDefault="0054119B" w:rsidP="005C7C9E">
            <w:pPr>
              <w:jc w:val="both"/>
              <w:rPr>
                <w:lang w:val="en-US"/>
              </w:rPr>
            </w:pPr>
          </w:p>
          <w:p w:rsidR="0054119B" w:rsidRDefault="0054119B" w:rsidP="005C7C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54119B" w:rsidRPr="0060415B" w:rsidRDefault="0054119B" w:rsidP="005C7C9E">
            <w:pPr>
              <w:jc w:val="both"/>
              <w:rPr>
                <w:lang w:val="en-US"/>
              </w:rPr>
            </w:pPr>
          </w:p>
        </w:tc>
      </w:tr>
    </w:tbl>
    <w:p w:rsidR="0054119B" w:rsidRPr="003704A5" w:rsidRDefault="0054119B" w:rsidP="0054119B">
      <w:pPr>
        <w:jc w:val="both"/>
      </w:pPr>
    </w:p>
    <w:p w:rsidR="0054119B" w:rsidRPr="0054119B" w:rsidRDefault="0054119B" w:rsidP="0054119B">
      <w:pPr>
        <w:widowControl w:val="0"/>
        <w:autoSpaceDE w:val="0"/>
        <w:autoSpaceDN w:val="0"/>
        <w:jc w:val="center"/>
      </w:pPr>
      <w:r w:rsidRPr="0054119B">
        <w:t>АДМИНИСТРАЦИЯ БОРОВСКОГО СЕЛЬСОВЕТА</w:t>
      </w:r>
    </w:p>
    <w:p w:rsidR="0054119B" w:rsidRPr="0054119B" w:rsidRDefault="0054119B" w:rsidP="0054119B">
      <w:pPr>
        <w:widowControl w:val="0"/>
        <w:autoSpaceDE w:val="0"/>
        <w:autoSpaceDN w:val="0"/>
        <w:jc w:val="center"/>
      </w:pPr>
      <w:r w:rsidRPr="0054119B">
        <w:t>БОЛОТНИНСКОГО РАЙОНА НОВОСИБИРСКОЙ ОБЛАСТИ</w:t>
      </w:r>
    </w:p>
    <w:p w:rsidR="0054119B" w:rsidRPr="0054119B" w:rsidRDefault="0054119B" w:rsidP="0054119B">
      <w:pPr>
        <w:widowControl w:val="0"/>
        <w:autoSpaceDE w:val="0"/>
        <w:autoSpaceDN w:val="0"/>
        <w:jc w:val="center"/>
      </w:pPr>
    </w:p>
    <w:p w:rsidR="0054119B" w:rsidRPr="0054119B" w:rsidRDefault="0054119B" w:rsidP="0054119B">
      <w:pPr>
        <w:widowControl w:val="0"/>
        <w:autoSpaceDE w:val="0"/>
        <w:autoSpaceDN w:val="0"/>
        <w:jc w:val="center"/>
      </w:pPr>
      <w:r w:rsidRPr="0054119B">
        <w:t>ПОСТАНОВЛЕНИЕ</w:t>
      </w:r>
    </w:p>
    <w:p w:rsidR="0054119B" w:rsidRPr="0054119B" w:rsidRDefault="0054119B" w:rsidP="0054119B">
      <w:pPr>
        <w:widowControl w:val="0"/>
        <w:autoSpaceDE w:val="0"/>
        <w:autoSpaceDN w:val="0"/>
        <w:jc w:val="center"/>
      </w:pPr>
      <w:r w:rsidRPr="0054119B">
        <w:t>16.12.2024                                                                                                       № 98</w:t>
      </w:r>
    </w:p>
    <w:p w:rsidR="0054119B" w:rsidRPr="0054119B" w:rsidRDefault="0054119B" w:rsidP="0054119B">
      <w:pPr>
        <w:widowControl w:val="0"/>
        <w:autoSpaceDE w:val="0"/>
        <w:autoSpaceDN w:val="0"/>
        <w:jc w:val="both"/>
      </w:pPr>
    </w:p>
    <w:p w:rsidR="0054119B" w:rsidRPr="0054119B" w:rsidRDefault="0054119B" w:rsidP="0054119B">
      <w:pPr>
        <w:widowControl w:val="0"/>
        <w:autoSpaceDE w:val="0"/>
        <w:autoSpaceDN w:val="0"/>
        <w:jc w:val="both"/>
      </w:pPr>
      <w:r w:rsidRPr="0054119B" w:rsidDel="00A7347E">
        <w:t xml:space="preserve"> </w:t>
      </w:r>
    </w:p>
    <w:p w:rsidR="0054119B" w:rsidRPr="0054119B" w:rsidRDefault="0054119B" w:rsidP="0054119B">
      <w:pPr>
        <w:spacing w:after="160" w:line="259" w:lineRule="auto"/>
        <w:jc w:val="center"/>
        <w:rPr>
          <w:color w:val="FF0000"/>
        </w:rPr>
      </w:pPr>
      <w:r w:rsidRPr="0054119B">
        <w:rPr>
          <w:rFonts w:eastAsia="Calibri"/>
          <w:lang w:eastAsia="en-US"/>
        </w:rPr>
        <w:t xml:space="preserve">О внесении изменений в постановление администрации Боровского сельсовета Болотнинского района Новосибирской области от 03.12.2020 «106 </w:t>
      </w:r>
      <w:r w:rsidRPr="0054119B"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</w:p>
    <w:p w:rsidR="0054119B" w:rsidRPr="0054119B" w:rsidRDefault="0054119B" w:rsidP="0054119B">
      <w:pPr>
        <w:jc w:val="both"/>
        <w:rPr>
          <w:rFonts w:ascii="Arial" w:hAnsi="Arial" w:cs="Arial"/>
          <w:sz w:val="24"/>
          <w:szCs w:val="24"/>
        </w:rPr>
      </w:pPr>
      <w:r w:rsidRPr="0054119B">
        <w:rPr>
          <w:rFonts w:ascii="Arial" w:hAnsi="Arial" w:cs="Arial"/>
          <w:sz w:val="24"/>
          <w:szCs w:val="24"/>
        </w:rPr>
        <w:t xml:space="preserve">        </w:t>
      </w:r>
    </w:p>
    <w:p w:rsidR="0054119B" w:rsidRPr="0054119B" w:rsidRDefault="0054119B" w:rsidP="0054119B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</w:pPr>
      <w:r w:rsidRPr="0054119B">
        <w:t>В соответствии с приведением муниципальных правовых актов в соответствии с действующим законодательством</w:t>
      </w:r>
      <w:r w:rsidRPr="0054119B">
        <w:rPr>
          <w:rFonts w:eastAsia="Calibri"/>
          <w:lang w:eastAsia="en-US"/>
        </w:rPr>
        <w:t>,</w:t>
      </w:r>
      <w:r w:rsidRPr="0054119B">
        <w:t xml:space="preserve"> Уставом </w:t>
      </w:r>
      <w:r w:rsidRPr="0054119B">
        <w:rPr>
          <w:rFonts w:eastAsia="Calibri"/>
          <w:lang w:eastAsia="en-US"/>
        </w:rPr>
        <w:t>Боровского сельсовета Болотнинского района Новосибирской области</w:t>
      </w:r>
      <w:r w:rsidRPr="0054119B">
        <w:t xml:space="preserve">, администрация </w:t>
      </w:r>
      <w:r w:rsidRPr="0054119B">
        <w:rPr>
          <w:rFonts w:eastAsia="Calibri"/>
          <w:lang w:eastAsia="en-US"/>
        </w:rPr>
        <w:lastRenderedPageBreak/>
        <w:t xml:space="preserve">Боровского сельсовета Болотнинского района Новосибирской области </w:t>
      </w:r>
      <w:r w:rsidRPr="0054119B">
        <w:t>постановляет:</w:t>
      </w:r>
    </w:p>
    <w:p w:rsidR="0054119B" w:rsidRPr="0054119B" w:rsidRDefault="0054119B" w:rsidP="0054119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 xml:space="preserve">1. Внести изменения в </w:t>
      </w:r>
      <w:r w:rsidRPr="0054119B">
        <w:t>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r w:rsidRPr="0054119B">
        <w:rPr>
          <w:rFonts w:eastAsia="Calibri"/>
          <w:lang w:eastAsia="en-US"/>
        </w:rPr>
        <w:t>:</w:t>
      </w:r>
    </w:p>
    <w:p w:rsidR="0054119B" w:rsidRPr="0054119B" w:rsidRDefault="0054119B" w:rsidP="0054119B">
      <w:pPr>
        <w:spacing w:line="259" w:lineRule="auto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54119B">
        <w:rPr>
          <w:rFonts w:eastAsia="Calibri"/>
          <w:lang w:eastAsia="en-US"/>
        </w:rPr>
        <w:t xml:space="preserve">1.1 </w:t>
      </w:r>
      <w:r w:rsidRPr="0054119B">
        <w:rPr>
          <w:rFonts w:eastAsia="Calibri"/>
          <w:shd w:val="clear" w:color="auto" w:fill="FFFFFF"/>
          <w:lang w:eastAsia="en-US"/>
        </w:rPr>
        <w:t>Пункт 2.4 изложить в новой редакции:</w:t>
      </w:r>
      <w:r w:rsidRPr="0054119B">
        <w:rPr>
          <w:rFonts w:ascii="Arial" w:eastAsia="Calibri" w:hAnsi="Arial" w:cs="Arial"/>
          <w:color w:val="444444"/>
          <w:sz w:val="22"/>
          <w:szCs w:val="22"/>
          <w:shd w:val="clear" w:color="auto" w:fill="FFFFFF"/>
          <w:lang w:eastAsia="en-US"/>
        </w:rPr>
        <w:t xml:space="preserve"> </w:t>
      </w:r>
    </w:p>
    <w:p w:rsidR="0054119B" w:rsidRPr="0054119B" w:rsidRDefault="0054119B" w:rsidP="0054119B">
      <w:pPr>
        <w:spacing w:line="259" w:lineRule="auto"/>
        <w:jc w:val="both"/>
        <w:rPr>
          <w:rFonts w:eastAsia="Calibri"/>
          <w:shd w:val="clear" w:color="auto" w:fill="FFFFFF"/>
          <w:lang w:eastAsia="en-US"/>
        </w:rPr>
      </w:pPr>
      <w:r w:rsidRPr="0054119B">
        <w:rPr>
          <w:rFonts w:eastAsia="Calibri"/>
          <w:shd w:val="clear" w:color="auto" w:fill="FFFFFF"/>
          <w:lang w:eastAsia="en-US"/>
        </w:rPr>
        <w:t>«2.4 Уполномоченный орган в течение 5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разрешения».</w:t>
      </w:r>
    </w:p>
    <w:p w:rsidR="0054119B" w:rsidRPr="0054119B" w:rsidRDefault="0054119B" w:rsidP="0054119B">
      <w:pPr>
        <w:ind w:firstLine="709"/>
        <w:contextualSpacing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2. Опубликовать данное постановление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в информационно-телекоммуникационной сети «Интернет».</w:t>
      </w:r>
    </w:p>
    <w:p w:rsidR="0054119B" w:rsidRPr="0054119B" w:rsidRDefault="0054119B" w:rsidP="0054119B">
      <w:pPr>
        <w:ind w:firstLine="709"/>
        <w:contextualSpacing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3. Контроль за исполнением настоящего постановления оставляю за собой.</w:t>
      </w:r>
    </w:p>
    <w:p w:rsidR="0054119B" w:rsidRPr="0054119B" w:rsidRDefault="0054119B" w:rsidP="0054119B">
      <w:pPr>
        <w:ind w:firstLine="709"/>
        <w:contextualSpacing/>
        <w:jc w:val="both"/>
        <w:rPr>
          <w:rFonts w:eastAsia="Calibri"/>
          <w:lang w:eastAsia="en-US"/>
        </w:rPr>
      </w:pPr>
    </w:p>
    <w:p w:rsidR="0054119B" w:rsidRPr="0054119B" w:rsidRDefault="0054119B" w:rsidP="0054119B">
      <w:pPr>
        <w:ind w:firstLine="709"/>
        <w:contextualSpacing/>
        <w:jc w:val="both"/>
        <w:rPr>
          <w:rFonts w:eastAsia="Calibri"/>
          <w:lang w:eastAsia="en-US"/>
        </w:rPr>
      </w:pPr>
    </w:p>
    <w:p w:rsidR="0054119B" w:rsidRPr="0054119B" w:rsidRDefault="0054119B" w:rsidP="0054119B">
      <w:pPr>
        <w:ind w:firstLine="709"/>
        <w:contextualSpacing/>
        <w:jc w:val="both"/>
        <w:rPr>
          <w:rFonts w:eastAsia="Calibri"/>
          <w:lang w:eastAsia="en-US"/>
        </w:rPr>
      </w:pPr>
    </w:p>
    <w:p w:rsidR="0054119B" w:rsidRPr="0054119B" w:rsidRDefault="0054119B" w:rsidP="0054119B">
      <w:pPr>
        <w:contextualSpacing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Глава Боровского сельсовета</w:t>
      </w:r>
    </w:p>
    <w:p w:rsidR="0054119B" w:rsidRPr="0054119B" w:rsidRDefault="0054119B" w:rsidP="0054119B">
      <w:pPr>
        <w:contextualSpacing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Болотнинского района</w:t>
      </w:r>
    </w:p>
    <w:p w:rsidR="0054119B" w:rsidRPr="0054119B" w:rsidRDefault="0054119B" w:rsidP="0054119B">
      <w:pPr>
        <w:contextualSpacing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Новосибирской области                                                                    С. А. Бурунова</w:t>
      </w:r>
    </w:p>
    <w:p w:rsidR="0054119B" w:rsidRDefault="0054119B" w:rsidP="0054119B">
      <w:pPr>
        <w:autoSpaceDE w:val="0"/>
        <w:autoSpaceDN w:val="0"/>
        <w:adjustRightInd w:val="0"/>
        <w:jc w:val="center"/>
      </w:pPr>
      <w:r>
        <w:t>БОЛОТНИНСКОГО РАЙОНА НОВОСИБИРСКОЙ ОБЛАСТИ</w:t>
      </w:r>
    </w:p>
    <w:p w:rsidR="0054119B" w:rsidRDefault="0054119B" w:rsidP="0054119B">
      <w:pPr>
        <w:autoSpaceDE w:val="0"/>
        <w:autoSpaceDN w:val="0"/>
        <w:adjustRightInd w:val="0"/>
        <w:jc w:val="center"/>
      </w:pPr>
    </w:p>
    <w:p w:rsidR="0054119B" w:rsidRDefault="0054119B" w:rsidP="0054119B">
      <w:pPr>
        <w:autoSpaceDE w:val="0"/>
        <w:autoSpaceDN w:val="0"/>
        <w:adjustRightInd w:val="0"/>
        <w:jc w:val="center"/>
      </w:pPr>
      <w:r>
        <w:t>РЕШЕНИЕ</w:t>
      </w:r>
    </w:p>
    <w:p w:rsidR="0054119B" w:rsidRDefault="0054119B" w:rsidP="0054119B">
      <w:pPr>
        <w:autoSpaceDE w:val="0"/>
        <w:autoSpaceDN w:val="0"/>
        <w:adjustRightInd w:val="0"/>
        <w:jc w:val="center"/>
      </w:pPr>
      <w:r>
        <w:t>63-й сессии шестого созыва</w:t>
      </w:r>
    </w:p>
    <w:p w:rsidR="0054119B" w:rsidRDefault="0054119B" w:rsidP="0054119B">
      <w:pPr>
        <w:autoSpaceDE w:val="0"/>
        <w:autoSpaceDN w:val="0"/>
        <w:adjustRightInd w:val="0"/>
        <w:jc w:val="center"/>
        <w:rPr>
          <w:bCs/>
        </w:rPr>
      </w:pPr>
      <w:r>
        <w:t>18.12.2024                                                                                                        № 1</w:t>
      </w:r>
    </w:p>
    <w:p w:rsidR="0054119B" w:rsidRPr="00686586" w:rsidRDefault="0054119B" w:rsidP="0054119B">
      <w:r w:rsidRPr="00686586">
        <w:t xml:space="preserve">   </w:t>
      </w:r>
    </w:p>
    <w:p w:rsidR="0054119B" w:rsidRPr="00686586" w:rsidRDefault="0054119B" w:rsidP="0054119B">
      <w:pPr>
        <w:jc w:val="center"/>
        <w:rPr>
          <w:b/>
          <w:sz w:val="20"/>
          <w:szCs w:val="20"/>
        </w:rPr>
      </w:pPr>
    </w:p>
    <w:p w:rsidR="0054119B" w:rsidRPr="006B5405" w:rsidRDefault="0054119B" w:rsidP="0054119B">
      <w:pPr>
        <w:jc w:val="center"/>
        <w:rPr>
          <w:b/>
        </w:rPr>
      </w:pPr>
      <w:r w:rsidRPr="00686586">
        <w:rPr>
          <w:b/>
          <w:sz w:val="20"/>
          <w:szCs w:val="20"/>
        </w:rPr>
        <w:t xml:space="preserve"> </w:t>
      </w:r>
      <w:r w:rsidRPr="006B5405">
        <w:rPr>
          <w:b/>
        </w:rPr>
        <w:t>«О бюджете</w:t>
      </w:r>
      <w:r w:rsidRPr="007C2091">
        <w:rPr>
          <w:b/>
        </w:rPr>
        <w:t xml:space="preserve"> </w:t>
      </w:r>
      <w:r>
        <w:rPr>
          <w:b/>
        </w:rPr>
        <w:t>Боровского</w:t>
      </w:r>
      <w:r w:rsidRPr="007C2091">
        <w:rPr>
          <w:b/>
        </w:rPr>
        <w:t xml:space="preserve"> сельсовета Болотнинского района Новосибирской области</w:t>
      </w:r>
      <w:r w:rsidRPr="006B5405">
        <w:rPr>
          <w:b/>
        </w:rPr>
        <w:t xml:space="preserve"> на </w:t>
      </w:r>
      <w:r>
        <w:rPr>
          <w:b/>
        </w:rPr>
        <w:t>2025</w:t>
      </w:r>
      <w:r w:rsidRPr="006B5405">
        <w:rPr>
          <w:b/>
        </w:rPr>
        <w:t xml:space="preserve"> год и плановый период </w:t>
      </w:r>
      <w:r>
        <w:rPr>
          <w:b/>
        </w:rPr>
        <w:t>2026</w:t>
      </w:r>
      <w:r w:rsidRPr="006B5405">
        <w:rPr>
          <w:b/>
        </w:rPr>
        <w:t xml:space="preserve"> и </w:t>
      </w:r>
      <w:r>
        <w:rPr>
          <w:b/>
        </w:rPr>
        <w:t>2027</w:t>
      </w:r>
      <w:r w:rsidRPr="006B5405">
        <w:rPr>
          <w:b/>
        </w:rPr>
        <w:t xml:space="preserve"> годов»</w:t>
      </w:r>
    </w:p>
    <w:p w:rsidR="0054119B" w:rsidRPr="006B5405" w:rsidRDefault="0054119B" w:rsidP="0054119B"/>
    <w:p w:rsidR="0054119B" w:rsidRPr="006B5405" w:rsidRDefault="0054119B" w:rsidP="0054119B">
      <w:pPr>
        <w:jc w:val="both"/>
      </w:pPr>
      <w:r w:rsidRPr="006B5405">
        <w:rPr>
          <w:b/>
        </w:rPr>
        <w:t xml:space="preserve">Статья 1. Основные характеристики бюджета </w:t>
      </w:r>
      <w:r>
        <w:rPr>
          <w:b/>
        </w:rPr>
        <w:t>Боровского</w:t>
      </w:r>
      <w:r w:rsidRPr="006B5405">
        <w:rPr>
          <w:b/>
        </w:rPr>
        <w:t xml:space="preserve"> сельсовета</w:t>
      </w:r>
      <w:r>
        <w:rPr>
          <w:b/>
        </w:rPr>
        <w:t xml:space="preserve"> Болотнинского района Новосибирской области</w:t>
      </w:r>
      <w:r w:rsidRPr="006B5405">
        <w:rPr>
          <w:b/>
        </w:rPr>
        <w:t xml:space="preserve"> на 202</w:t>
      </w:r>
      <w:r>
        <w:rPr>
          <w:b/>
        </w:rPr>
        <w:t>5</w:t>
      </w:r>
      <w:r w:rsidRPr="006B5405">
        <w:rPr>
          <w:b/>
        </w:rPr>
        <w:t xml:space="preserve"> год и плановый период </w:t>
      </w:r>
      <w:r>
        <w:rPr>
          <w:b/>
        </w:rPr>
        <w:t>2026</w:t>
      </w:r>
      <w:r w:rsidRPr="006B5405">
        <w:rPr>
          <w:b/>
        </w:rPr>
        <w:t xml:space="preserve"> и </w:t>
      </w:r>
      <w:r>
        <w:rPr>
          <w:b/>
        </w:rPr>
        <w:t>2027</w:t>
      </w:r>
      <w:r w:rsidRPr="006B5405">
        <w:rPr>
          <w:b/>
        </w:rPr>
        <w:t xml:space="preserve"> годов</w:t>
      </w:r>
    </w:p>
    <w:p w:rsidR="0054119B" w:rsidRPr="006B5405" w:rsidRDefault="0054119B" w:rsidP="0054119B">
      <w:pPr>
        <w:ind w:firstLine="708"/>
        <w:jc w:val="both"/>
      </w:pPr>
      <w:r w:rsidRPr="006B5405">
        <w:t xml:space="preserve">1. Утвердить основные характеристики бюджета </w:t>
      </w:r>
      <w:r>
        <w:t>Боровского</w:t>
      </w:r>
      <w:r w:rsidRPr="006B5405">
        <w:t xml:space="preserve"> сельсовета</w:t>
      </w:r>
      <w:r>
        <w:t xml:space="preserve"> Болотнинского района Новосибирской области</w:t>
      </w:r>
      <w:r w:rsidRPr="006B5405">
        <w:t xml:space="preserve"> на 202</w:t>
      </w:r>
      <w:r>
        <w:t>5</w:t>
      </w:r>
      <w:r w:rsidRPr="006B5405">
        <w:t xml:space="preserve"> год:</w:t>
      </w:r>
    </w:p>
    <w:p w:rsidR="0054119B" w:rsidRPr="006B5405" w:rsidRDefault="0054119B" w:rsidP="0054119B">
      <w:pPr>
        <w:jc w:val="both"/>
      </w:pPr>
      <w:r>
        <w:t xml:space="preserve">    </w:t>
      </w:r>
      <w:r w:rsidRPr="006B5405">
        <w:t xml:space="preserve">1) прогнозируемый общий объем доходов местного бюджета в сумме </w:t>
      </w:r>
      <w:r>
        <w:t>12540,1</w:t>
      </w:r>
      <w:r w:rsidRPr="006B5405">
        <w:t xml:space="preserve"> тыс. руб., в том числе объем безвозмездных поступлений в сумме </w:t>
      </w:r>
      <w:r>
        <w:t>10692,3</w:t>
      </w:r>
      <w:r w:rsidRPr="006B5405">
        <w:t xml:space="preserve"> тыс. руб., из них объем межбюджетных трансфертов, получаемых из других бюджетов бюджетной системы Российской Федерации в сумме </w:t>
      </w:r>
      <w:r>
        <w:t>10692,3</w:t>
      </w:r>
      <w:r w:rsidRPr="006B5405">
        <w:t xml:space="preserve"> </w:t>
      </w:r>
      <w:r w:rsidRPr="006B5405">
        <w:lastRenderedPageBreak/>
        <w:t xml:space="preserve">тыс. руб., в том числе объем субсидий, субвенций и иных межбюджетных трансфертов, имеющих целевое назначение, в сумме </w:t>
      </w:r>
      <w:r>
        <w:t>5489,7</w:t>
      </w:r>
      <w:r w:rsidRPr="006B5405">
        <w:t xml:space="preserve"> тыс.</w:t>
      </w:r>
      <w:r>
        <w:t xml:space="preserve"> </w:t>
      </w:r>
      <w:r w:rsidRPr="006B5405">
        <w:t>руб.</w:t>
      </w:r>
    </w:p>
    <w:p w:rsidR="0054119B" w:rsidRPr="006B5405" w:rsidRDefault="0054119B" w:rsidP="0054119B">
      <w:pPr>
        <w:jc w:val="both"/>
      </w:pPr>
      <w:r>
        <w:t xml:space="preserve">    </w:t>
      </w:r>
      <w:r w:rsidRPr="006B5405">
        <w:t xml:space="preserve">2) общий объем расходов местного бюджета в сумме </w:t>
      </w:r>
      <w:r>
        <w:t>12540,1</w:t>
      </w:r>
      <w:r w:rsidRPr="006B5405">
        <w:t xml:space="preserve"> тыс. руб. </w:t>
      </w:r>
    </w:p>
    <w:p w:rsidR="0054119B" w:rsidRPr="006B5405" w:rsidRDefault="0054119B" w:rsidP="0054119B">
      <w:pPr>
        <w:jc w:val="both"/>
      </w:pPr>
      <w:r>
        <w:t xml:space="preserve">    </w:t>
      </w:r>
      <w:r w:rsidRPr="006B5405">
        <w:t>3) дефицит местного бюджета в сумме 0,0 тыс.</w:t>
      </w:r>
      <w:r>
        <w:t xml:space="preserve"> </w:t>
      </w:r>
      <w:r w:rsidRPr="006B5405">
        <w:t xml:space="preserve">руб.   </w:t>
      </w:r>
    </w:p>
    <w:p w:rsidR="0054119B" w:rsidRPr="006B5405" w:rsidRDefault="0054119B" w:rsidP="0054119B">
      <w:pPr>
        <w:ind w:firstLine="708"/>
        <w:jc w:val="both"/>
      </w:pPr>
      <w:r w:rsidRPr="006B5405">
        <w:t xml:space="preserve">2. Утвердить основные характеристики бюджета </w:t>
      </w:r>
      <w:r>
        <w:t>Боровского</w:t>
      </w:r>
      <w:r w:rsidRPr="006B5405">
        <w:t xml:space="preserve"> сельсовета</w:t>
      </w:r>
      <w:r>
        <w:t xml:space="preserve"> Болотнинского района Новосибирской области</w:t>
      </w:r>
      <w:r w:rsidRPr="006B5405">
        <w:t xml:space="preserve"> на плановый период </w:t>
      </w:r>
      <w:r>
        <w:t>2026 и 2027</w:t>
      </w:r>
      <w:r w:rsidRPr="006B5405">
        <w:t xml:space="preserve"> годов:</w:t>
      </w:r>
    </w:p>
    <w:p w:rsidR="0054119B" w:rsidRPr="006B5405" w:rsidRDefault="0054119B" w:rsidP="0054119B">
      <w:pPr>
        <w:jc w:val="both"/>
      </w:pPr>
      <w:r w:rsidRPr="006B5405">
        <w:t>1) прогнозируемый общий объем доходов местного бюджета на 202</w:t>
      </w:r>
      <w:r>
        <w:t>6</w:t>
      </w:r>
      <w:r w:rsidRPr="006B5405">
        <w:t xml:space="preserve"> год в сумме </w:t>
      </w:r>
      <w:r>
        <w:t>5748,9</w:t>
      </w:r>
      <w:r w:rsidRPr="006B5405">
        <w:t xml:space="preserve"> тыс. руб., в том числе объем безвозмездных поступлений в сумме </w:t>
      </w:r>
      <w:r>
        <w:t>3829,0</w:t>
      </w:r>
      <w:r w:rsidRPr="006B5405">
        <w:t xml:space="preserve"> тыс. руб., из них объем межбюджетных трансфертов, получаемых из других бюджетов бюджетной системы Российской Федерации, в сумме </w:t>
      </w:r>
      <w:r>
        <w:t>3829,0</w:t>
      </w:r>
      <w:r w:rsidRPr="006B5405">
        <w:t xml:space="preserve"> тыс. руб</w:t>
      </w:r>
      <w:r>
        <w:t>.</w:t>
      </w:r>
      <w:r w:rsidRPr="006B5405">
        <w:t xml:space="preserve">, в том числе объем субсидий, субвенций и иных межбюджетных трансфертов, имеющих целевое назначение, в сумме </w:t>
      </w:r>
      <w:r>
        <w:t>209,1</w:t>
      </w:r>
      <w:r w:rsidRPr="006B5405">
        <w:t xml:space="preserve"> тыс.</w:t>
      </w:r>
      <w:r>
        <w:t xml:space="preserve"> </w:t>
      </w:r>
      <w:r w:rsidRPr="006B5405">
        <w:t>руб., и на 202</w:t>
      </w:r>
      <w:r>
        <w:t>7</w:t>
      </w:r>
      <w:r w:rsidRPr="006B5405">
        <w:t xml:space="preserve"> год в сумме </w:t>
      </w:r>
      <w:r>
        <w:t>6525,3</w:t>
      </w:r>
      <w:r w:rsidRPr="006B5405">
        <w:t xml:space="preserve"> тыс.</w:t>
      </w:r>
      <w:r>
        <w:t xml:space="preserve"> </w:t>
      </w:r>
      <w:r w:rsidRPr="006B5405">
        <w:t xml:space="preserve">руб., в том числе объем безвозмездных поступлений в сумме </w:t>
      </w:r>
      <w:r>
        <w:t>4102,7</w:t>
      </w:r>
      <w:r w:rsidRPr="006B5405">
        <w:t xml:space="preserve"> тыс. руб., из них объем межбюджетных трансфертов, получаемых из других бюджетов бюджетной системы Российской Федерации в сумме </w:t>
      </w:r>
      <w:r>
        <w:t>4102,7</w:t>
      </w:r>
      <w:r w:rsidRPr="006B5405">
        <w:t xml:space="preserve"> тыс. руб., в том числе объем субсидий, субвенций и иных межбюджетных трансфертов, имеющих целевое назначение, в сумме </w:t>
      </w:r>
      <w:r>
        <w:t>216,9</w:t>
      </w:r>
      <w:r w:rsidRPr="006B5405">
        <w:t xml:space="preserve"> тыс.</w:t>
      </w:r>
      <w:r>
        <w:t xml:space="preserve"> </w:t>
      </w:r>
      <w:r w:rsidRPr="006B5405">
        <w:t>руб.;</w:t>
      </w:r>
    </w:p>
    <w:p w:rsidR="0054119B" w:rsidRPr="006B5405" w:rsidRDefault="0054119B" w:rsidP="0054119B">
      <w:pPr>
        <w:jc w:val="both"/>
      </w:pPr>
    </w:p>
    <w:p w:rsidR="0054119B" w:rsidRPr="006B5405" w:rsidRDefault="0054119B" w:rsidP="0054119B">
      <w:pPr>
        <w:jc w:val="both"/>
      </w:pPr>
      <w:r w:rsidRPr="006B5405">
        <w:t>2) общий объем р</w:t>
      </w:r>
      <w:r>
        <w:t>асходов местного бюджета на 2026</w:t>
      </w:r>
      <w:r w:rsidRPr="006B5405">
        <w:t xml:space="preserve"> год в сумме </w:t>
      </w:r>
      <w:r>
        <w:t>5748,9</w:t>
      </w:r>
      <w:r w:rsidRPr="006B5405">
        <w:t xml:space="preserve"> тыс. руб., в том числе условно утвержденные расходы в сумме </w:t>
      </w:r>
      <w:r>
        <w:t>143,7</w:t>
      </w:r>
      <w:r w:rsidRPr="006B5405">
        <w:t xml:space="preserve"> тыс. руб.</w:t>
      </w:r>
      <w:r>
        <w:t>, и на 2027</w:t>
      </w:r>
      <w:r w:rsidRPr="006B5405">
        <w:t xml:space="preserve"> год в сумме </w:t>
      </w:r>
      <w:r>
        <w:t>6525,3</w:t>
      </w:r>
      <w:r w:rsidRPr="006B5405">
        <w:t xml:space="preserve"> тыс.</w:t>
      </w:r>
      <w:r>
        <w:t xml:space="preserve"> </w:t>
      </w:r>
      <w:r w:rsidRPr="006B5405">
        <w:t xml:space="preserve">руб., в том числе условно утвержденные расходы в сумме </w:t>
      </w:r>
      <w:r>
        <w:t>326,3</w:t>
      </w:r>
      <w:r w:rsidRPr="006B5405">
        <w:t xml:space="preserve"> тыс.</w:t>
      </w:r>
      <w:r>
        <w:t xml:space="preserve"> </w:t>
      </w:r>
      <w:r w:rsidRPr="006B5405">
        <w:t>руб.;</w:t>
      </w:r>
    </w:p>
    <w:p w:rsidR="0054119B" w:rsidRPr="006B5405" w:rsidRDefault="0054119B" w:rsidP="0054119B">
      <w:pPr>
        <w:jc w:val="both"/>
      </w:pPr>
      <w:r w:rsidRPr="006B5405">
        <w:t xml:space="preserve">3) </w:t>
      </w:r>
      <w:r>
        <w:t>дефицит местного бюджета на 2026</w:t>
      </w:r>
      <w:r w:rsidRPr="006B5405">
        <w:t xml:space="preserve"> год в сумме 0,0 руб., дефицит местного бюджета на 202</w:t>
      </w:r>
      <w:r>
        <w:t>7</w:t>
      </w:r>
      <w:r w:rsidRPr="006B5405">
        <w:t xml:space="preserve"> год в сумме 0,0 руб.   </w:t>
      </w:r>
    </w:p>
    <w:p w:rsidR="0054119B" w:rsidRPr="006B5405" w:rsidRDefault="0054119B" w:rsidP="0054119B">
      <w:pPr>
        <w:jc w:val="both"/>
      </w:pPr>
    </w:p>
    <w:p w:rsidR="0054119B" w:rsidRPr="006B5405" w:rsidRDefault="0054119B" w:rsidP="0054119B">
      <w:pPr>
        <w:autoSpaceDE w:val="0"/>
        <w:autoSpaceDN w:val="0"/>
        <w:adjustRightInd w:val="0"/>
        <w:jc w:val="both"/>
        <w:outlineLvl w:val="1"/>
      </w:pPr>
      <w:r>
        <w:rPr>
          <w:b/>
        </w:rPr>
        <w:t>Статья 2</w:t>
      </w:r>
      <w:r w:rsidRPr="006B5405">
        <w:rPr>
          <w:b/>
        </w:rPr>
        <w:t>. Нормативы распределения</w:t>
      </w:r>
      <w:r w:rsidRPr="006B5405">
        <w:t xml:space="preserve"> </w:t>
      </w:r>
      <w:r w:rsidRPr="006B5405">
        <w:rPr>
          <w:b/>
        </w:rPr>
        <w:t>доходов</w:t>
      </w:r>
      <w:r>
        <w:rPr>
          <w:b/>
        </w:rPr>
        <w:t xml:space="preserve">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54119B" w:rsidRPr="006B5405" w:rsidRDefault="0054119B" w:rsidP="0054119B">
      <w:pPr>
        <w:ind w:firstLine="708"/>
        <w:jc w:val="both"/>
      </w:pPr>
      <w:r w:rsidRPr="006B5405">
        <w:t>Утвердить нормативы распределения доходов между бюджетами бюджетной системы Р</w:t>
      </w:r>
      <w:r>
        <w:t xml:space="preserve">оссийской </w:t>
      </w:r>
      <w:r w:rsidRPr="006B5405">
        <w:t>Ф</w:t>
      </w:r>
      <w:r>
        <w:t>едерации, не установленные бюджетным Законодательством Российской Федерации на 2025 год и плановый период 2026 и 2027</w:t>
      </w:r>
      <w:r w:rsidRPr="006B5405">
        <w:t xml:space="preserve"> год</w:t>
      </w:r>
      <w:r>
        <w:t xml:space="preserve">ов в случае, если они не установлены Бюджетным кодексом </w:t>
      </w:r>
      <w:r w:rsidRPr="006B5405">
        <w:t>Р</w:t>
      </w:r>
      <w:r>
        <w:t xml:space="preserve">оссийской </w:t>
      </w:r>
      <w:r w:rsidRPr="006B5405">
        <w:t>Ф</w:t>
      </w:r>
      <w:r>
        <w:t>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</w:t>
      </w:r>
    </w:p>
    <w:p w:rsidR="0054119B" w:rsidRPr="006B5405" w:rsidRDefault="0054119B" w:rsidP="0054119B">
      <w:pPr>
        <w:jc w:val="both"/>
      </w:pPr>
    </w:p>
    <w:p w:rsidR="0054119B" w:rsidRPr="006B5405" w:rsidRDefault="0054119B" w:rsidP="0054119B">
      <w:pPr>
        <w:jc w:val="both"/>
        <w:rPr>
          <w:b/>
        </w:rPr>
      </w:pPr>
      <w:r w:rsidRPr="006B5405">
        <w:rPr>
          <w:b/>
        </w:rPr>
        <w:t xml:space="preserve">Статья </w:t>
      </w:r>
      <w:r>
        <w:rPr>
          <w:b/>
        </w:rPr>
        <w:t>3</w:t>
      </w:r>
      <w:r w:rsidRPr="006B5405">
        <w:rPr>
          <w:b/>
        </w:rPr>
        <w:t>. Формирование доходов местного бюджета</w:t>
      </w:r>
    </w:p>
    <w:p w:rsidR="0054119B" w:rsidRPr="006B5405" w:rsidRDefault="0054119B" w:rsidP="0054119B">
      <w:pPr>
        <w:ind w:firstLine="708"/>
        <w:jc w:val="both"/>
      </w:pPr>
      <w:r w:rsidRPr="006B5405">
        <w:t xml:space="preserve">1. Установить, что доходы бюджета </w:t>
      </w:r>
      <w:r>
        <w:t>Боровского</w:t>
      </w:r>
      <w:r w:rsidRPr="006B5405">
        <w:t xml:space="preserve"> сельсовета на </w:t>
      </w:r>
      <w:r>
        <w:t>2025</w:t>
      </w:r>
      <w:r w:rsidRPr="006B5405">
        <w:t xml:space="preserve"> год и плановый период </w:t>
      </w:r>
      <w:r>
        <w:t>2026</w:t>
      </w:r>
      <w:r w:rsidRPr="006B5405">
        <w:t xml:space="preserve"> и </w:t>
      </w:r>
      <w:r>
        <w:t>2027</w:t>
      </w:r>
      <w:r w:rsidRPr="006B5405">
        <w:t xml:space="preserve"> годов,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а также пеней и </w:t>
      </w:r>
      <w:r w:rsidRPr="006B5405">
        <w:lastRenderedPageBreak/>
        <w:t>штрафов по ним, неналоговых доходов, а также за счет безвозмездных поступлений.</w:t>
      </w:r>
    </w:p>
    <w:p w:rsidR="0054119B" w:rsidRPr="006B5405" w:rsidRDefault="0054119B" w:rsidP="0054119B">
      <w:pPr>
        <w:ind w:firstLine="708"/>
        <w:jc w:val="both"/>
      </w:pPr>
      <w:r w:rsidRPr="006B5405">
        <w:t xml:space="preserve">2. Утвердить «Доходы бюджета </w:t>
      </w:r>
      <w:r>
        <w:t>Боровского</w:t>
      </w:r>
      <w:r w:rsidRPr="006B5405">
        <w:t xml:space="preserve"> сельсовета на </w:t>
      </w:r>
      <w:r>
        <w:t>2025</w:t>
      </w:r>
      <w:r w:rsidRPr="006B5405">
        <w:t xml:space="preserve"> год и плановый период </w:t>
      </w:r>
      <w:r>
        <w:t>2026</w:t>
      </w:r>
      <w:r w:rsidRPr="006B5405">
        <w:t xml:space="preserve"> и 202</w:t>
      </w:r>
      <w:r>
        <w:t>7</w:t>
      </w:r>
      <w:r w:rsidRPr="006B5405">
        <w:t xml:space="preserve"> годов»:</w:t>
      </w:r>
    </w:p>
    <w:p w:rsidR="0054119B" w:rsidRDefault="0054119B" w:rsidP="0054119B">
      <w:pPr>
        <w:jc w:val="both"/>
      </w:pPr>
      <w:r w:rsidRPr="006B5405">
        <w:t xml:space="preserve">1) на </w:t>
      </w:r>
      <w:r>
        <w:t>2025</w:t>
      </w:r>
      <w:r w:rsidRPr="006B5405">
        <w:t xml:space="preserve"> год </w:t>
      </w:r>
      <w:r>
        <w:t xml:space="preserve">и плановый период 2026 – 2027 годы </w:t>
      </w:r>
      <w:r w:rsidRPr="006B5405">
        <w:t>приложе</w:t>
      </w:r>
      <w:r>
        <w:t>ние 2 к настоящему Решению.</w:t>
      </w:r>
    </w:p>
    <w:p w:rsidR="0054119B" w:rsidRPr="006B5405" w:rsidRDefault="0054119B" w:rsidP="0054119B">
      <w:pPr>
        <w:jc w:val="both"/>
      </w:pPr>
    </w:p>
    <w:p w:rsidR="0054119B" w:rsidRPr="006B5405" w:rsidRDefault="0054119B" w:rsidP="0054119B">
      <w:pPr>
        <w:jc w:val="both"/>
        <w:rPr>
          <w:b/>
        </w:rPr>
      </w:pPr>
      <w:r w:rsidRPr="006B5405">
        <w:rPr>
          <w:b/>
        </w:rPr>
        <w:t xml:space="preserve">Статья </w:t>
      </w:r>
      <w:r>
        <w:rPr>
          <w:b/>
        </w:rPr>
        <w:t>4</w:t>
      </w:r>
      <w:r w:rsidRPr="006B5405">
        <w:rPr>
          <w:b/>
        </w:rPr>
        <w:t xml:space="preserve">. Бюджетные ассигнования </w:t>
      </w:r>
      <w:r>
        <w:rPr>
          <w:b/>
        </w:rPr>
        <w:t>местного бюджета на 2025 год и плановый период 2026 и 2027</w:t>
      </w:r>
      <w:r w:rsidRPr="006B5405">
        <w:rPr>
          <w:b/>
        </w:rPr>
        <w:t xml:space="preserve"> годов</w:t>
      </w:r>
    </w:p>
    <w:p w:rsidR="0054119B" w:rsidRDefault="0054119B" w:rsidP="0054119B">
      <w:pPr>
        <w:numPr>
          <w:ilvl w:val="0"/>
          <w:numId w:val="7"/>
        </w:numPr>
        <w:jc w:val="both"/>
      </w:pPr>
      <w:r w:rsidRPr="006B5405">
        <w:t xml:space="preserve">Утвердить в пределах общего объема расходов, установленного статьей 1 настоящего </w:t>
      </w:r>
      <w:r>
        <w:t>Р</w:t>
      </w:r>
      <w:r w:rsidRPr="006B5405">
        <w:t>ешения, распределение бюджетных ассигнований</w:t>
      </w:r>
      <w:r>
        <w:t>:</w:t>
      </w:r>
    </w:p>
    <w:p w:rsidR="0054119B" w:rsidRPr="006B5405" w:rsidRDefault="0054119B" w:rsidP="0054119B">
      <w:pPr>
        <w:jc w:val="both"/>
      </w:pPr>
      <w:r w:rsidRPr="00E03186">
        <w:t xml:space="preserve"> </w:t>
      </w:r>
      <w:r>
        <w:t xml:space="preserve">1) </w:t>
      </w:r>
      <w:r w:rsidRPr="00E03186">
        <w:t>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</w:t>
      </w:r>
      <w:r>
        <w:t xml:space="preserve"> на 2025</w:t>
      </w:r>
      <w:r w:rsidRPr="00E03186">
        <w:t xml:space="preserve"> год </w:t>
      </w:r>
      <w:r>
        <w:t>и плановый период 2026 и 2027</w:t>
      </w:r>
      <w:r w:rsidRPr="006B5405">
        <w:t xml:space="preserve"> год</w:t>
      </w:r>
      <w:r>
        <w:t xml:space="preserve">ов </w:t>
      </w:r>
      <w:r w:rsidRPr="006B5405">
        <w:t>согласно</w:t>
      </w:r>
      <w:r>
        <w:t xml:space="preserve"> </w:t>
      </w:r>
      <w:r w:rsidRPr="006B5405">
        <w:t>приложени</w:t>
      </w:r>
      <w:r>
        <w:t>ю</w:t>
      </w:r>
      <w:r w:rsidRPr="006B5405">
        <w:t xml:space="preserve"> </w:t>
      </w:r>
      <w:r>
        <w:t>3</w:t>
      </w:r>
      <w:r w:rsidRPr="006B5405">
        <w:t xml:space="preserve"> к настоящему </w:t>
      </w:r>
      <w:r>
        <w:t>Р</w:t>
      </w:r>
      <w:r w:rsidRPr="006B5405">
        <w:t>ешению.</w:t>
      </w:r>
    </w:p>
    <w:p w:rsidR="0054119B" w:rsidRPr="006B5405" w:rsidRDefault="0054119B" w:rsidP="0054119B">
      <w:pPr>
        <w:ind w:firstLine="708"/>
        <w:jc w:val="both"/>
      </w:pPr>
      <w:r w:rsidRPr="006B5405">
        <w:t xml:space="preserve">2. Утвердить ведомственную структуру расходов бюджета </w:t>
      </w:r>
      <w:r>
        <w:t>Боровского</w:t>
      </w:r>
      <w:r w:rsidRPr="006B5405">
        <w:t xml:space="preserve"> сельсовета на 202</w:t>
      </w:r>
      <w:r>
        <w:t>5</w:t>
      </w:r>
      <w:r w:rsidRPr="006B5405">
        <w:t xml:space="preserve"> год и плановый период 202</w:t>
      </w:r>
      <w:r>
        <w:t>6</w:t>
      </w:r>
      <w:r w:rsidRPr="006B5405">
        <w:t xml:space="preserve"> и 202</w:t>
      </w:r>
      <w:r>
        <w:t>7 годов согласно приложению 4 к настоящему Решению.</w:t>
      </w:r>
    </w:p>
    <w:p w:rsidR="0054119B" w:rsidRDefault="0054119B" w:rsidP="0054119B">
      <w:pPr>
        <w:ind w:firstLine="708"/>
        <w:jc w:val="both"/>
      </w:pPr>
      <w:r>
        <w:t xml:space="preserve">3.  </w:t>
      </w:r>
      <w:r w:rsidRPr="006B5405">
        <w:t xml:space="preserve">Установить </w:t>
      </w:r>
      <w:r>
        <w:t>размер</w:t>
      </w:r>
      <w:r w:rsidRPr="006B5405">
        <w:t xml:space="preserve"> резервного фонда </w:t>
      </w:r>
      <w:r>
        <w:t>администрации Боровского сельсовета на 2025</w:t>
      </w:r>
      <w:r w:rsidRPr="006B5405">
        <w:t xml:space="preserve"> год в сумме </w:t>
      </w:r>
      <w:r>
        <w:t>37,6</w:t>
      </w:r>
      <w:r w:rsidRPr="006B5405">
        <w:t xml:space="preserve"> тыс. руб.,</w:t>
      </w:r>
      <w:r>
        <w:t xml:space="preserve"> в плановом периоде 20</w:t>
      </w:r>
      <w:r w:rsidRPr="006B5405">
        <w:t>2</w:t>
      </w:r>
      <w:r>
        <w:t>6</w:t>
      </w:r>
      <w:r w:rsidRPr="006B5405">
        <w:t xml:space="preserve"> год</w:t>
      </w:r>
      <w:r>
        <w:t>а</w:t>
      </w:r>
      <w:r w:rsidRPr="006B5405">
        <w:t xml:space="preserve"> в сумме </w:t>
      </w:r>
      <w:r>
        <w:t xml:space="preserve">17,2 </w:t>
      </w:r>
      <w:r w:rsidRPr="006B5405">
        <w:t xml:space="preserve">тыс. </w:t>
      </w:r>
      <w:r>
        <w:t>руб., 2027</w:t>
      </w:r>
      <w:r w:rsidRPr="006B5405">
        <w:t xml:space="preserve"> год</w:t>
      </w:r>
      <w:r>
        <w:t>а</w:t>
      </w:r>
      <w:r w:rsidRPr="006B5405">
        <w:t xml:space="preserve"> в сумме </w:t>
      </w:r>
      <w:r>
        <w:t>19,6</w:t>
      </w:r>
      <w:r w:rsidRPr="006B5405">
        <w:t xml:space="preserve"> тыс. руб.</w:t>
      </w:r>
    </w:p>
    <w:p w:rsidR="0054119B" w:rsidRDefault="0054119B" w:rsidP="0054119B">
      <w:pPr>
        <w:ind w:firstLine="708"/>
        <w:jc w:val="both"/>
      </w:pPr>
      <w:r>
        <w:t>4. Установить общий объем бюджетных ассигнований, направленных на исполнение публичных нормативных обязательств, на 2025 год в сумме 339,5 тыс. руб., на 2026 год в сумме 339,5 тыс. руб. и на 2027 год в сумме 339,5 тыс. руб.</w:t>
      </w:r>
    </w:p>
    <w:p w:rsidR="0054119B" w:rsidRPr="006B5405" w:rsidRDefault="0054119B" w:rsidP="0054119B">
      <w:pPr>
        <w:jc w:val="both"/>
      </w:pPr>
      <w:r>
        <w:t xml:space="preserve">         5.</w:t>
      </w:r>
      <w:r w:rsidRPr="00460B1B">
        <w:rPr>
          <w:b/>
        </w:rPr>
        <w:t xml:space="preserve"> </w:t>
      </w:r>
      <w:r w:rsidRPr="00DD7357">
        <w:t>Утвердить</w:t>
      </w:r>
      <w:r>
        <w:rPr>
          <w:b/>
        </w:rPr>
        <w:t xml:space="preserve"> </w:t>
      </w:r>
      <w:r w:rsidRPr="006B5405">
        <w:t>объем</w:t>
      </w:r>
      <w:r>
        <w:t xml:space="preserve"> и распределение</w:t>
      </w:r>
      <w:r w:rsidRPr="006B5405">
        <w:t xml:space="preserve"> бюджетных ассигнований</w:t>
      </w:r>
      <w:r>
        <w:t xml:space="preserve"> бюджета Боровского сельсовета</w:t>
      </w:r>
      <w:r w:rsidRPr="006B5405">
        <w:t>, направляемых на исполнение публичных нормативны</w:t>
      </w:r>
      <w:r>
        <w:t>х обязательств на 2025</w:t>
      </w:r>
      <w:r w:rsidRPr="006B5405">
        <w:t xml:space="preserve"> год </w:t>
      </w:r>
      <w:r>
        <w:t>и плановый период 2026 и 2027</w:t>
      </w:r>
      <w:r w:rsidRPr="006B5405">
        <w:t xml:space="preserve"> год</w:t>
      </w:r>
      <w:r>
        <w:t>ов согласно приложению 5 к настоящему Решению.</w:t>
      </w:r>
    </w:p>
    <w:p w:rsidR="0054119B" w:rsidRDefault="0054119B" w:rsidP="0054119B">
      <w:pPr>
        <w:jc w:val="both"/>
      </w:pPr>
      <w:r>
        <w:t xml:space="preserve">              6</w:t>
      </w:r>
      <w:r w:rsidRPr="006B5405">
        <w:t>.</w:t>
      </w:r>
      <w:r>
        <w:t xml:space="preserve"> Установить, что субсидии </w:t>
      </w:r>
      <w:r w:rsidRPr="006B5405">
        <w:t xml:space="preserve">юридическим лицам, индивидуальным предпринимателям и физическим лицам - производителям товаров (работ, услуг)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 работ, оказанием услуг в случаях, если их предоставление предусмотрено федеральным законодательством, законодательством Новосибирской области и (или) нормативными актами администрации </w:t>
      </w:r>
      <w:r>
        <w:t>Боровского</w:t>
      </w:r>
      <w:r w:rsidRPr="006B5405">
        <w:t xml:space="preserve"> сельсовета, и в пределах бюджетных ассигнований, предусмотренных ведомственной структурой ра</w:t>
      </w:r>
      <w:r>
        <w:t xml:space="preserve">сходов бюджета поселения на 2025 год и на 2026 </w:t>
      </w:r>
      <w:r w:rsidRPr="006B5405">
        <w:t>–</w:t>
      </w:r>
      <w:r>
        <w:t xml:space="preserve"> 2027</w:t>
      </w:r>
      <w:r w:rsidRPr="006B5405">
        <w:t xml:space="preserve"> годы по соответствующим </w:t>
      </w:r>
    </w:p>
    <w:p w:rsidR="0054119B" w:rsidRPr="006B5405" w:rsidRDefault="0054119B" w:rsidP="0054119B">
      <w:pPr>
        <w:jc w:val="both"/>
      </w:pPr>
      <w:r w:rsidRPr="006B5405">
        <w:t>целевым статьям и виду расходов</w:t>
      </w:r>
      <w:r>
        <w:t>,</w:t>
      </w:r>
      <w:r w:rsidRPr="006B5405">
        <w:t xml:space="preserve"> согласно</w:t>
      </w:r>
      <w:r>
        <w:t xml:space="preserve"> </w:t>
      </w:r>
      <w:r w:rsidRPr="006B5405">
        <w:t xml:space="preserve">приложения </w:t>
      </w:r>
      <w:r>
        <w:t>4</w:t>
      </w:r>
      <w:r w:rsidRPr="006B5405">
        <w:t xml:space="preserve"> к настоящему Решению и в порядке, утвержденном администрацией </w:t>
      </w:r>
      <w:r>
        <w:t>Боровского</w:t>
      </w:r>
      <w:r w:rsidRPr="006B5405">
        <w:t xml:space="preserve"> сельсовета.  </w:t>
      </w:r>
    </w:p>
    <w:p w:rsidR="0054119B" w:rsidRPr="006B5405" w:rsidRDefault="0054119B" w:rsidP="0054119B">
      <w:pPr>
        <w:ind w:left="720"/>
        <w:jc w:val="both"/>
      </w:pPr>
    </w:p>
    <w:p w:rsidR="0054119B" w:rsidRPr="006B5405" w:rsidRDefault="0054119B" w:rsidP="0054119B">
      <w:pPr>
        <w:autoSpaceDE w:val="0"/>
        <w:autoSpaceDN w:val="0"/>
        <w:adjustRightInd w:val="0"/>
        <w:jc w:val="both"/>
        <w:rPr>
          <w:b/>
        </w:rPr>
      </w:pPr>
      <w:r w:rsidRPr="006B5405">
        <w:rPr>
          <w:b/>
        </w:rPr>
        <w:t xml:space="preserve">Статья </w:t>
      </w:r>
      <w:r>
        <w:rPr>
          <w:b/>
        </w:rPr>
        <w:t>5</w:t>
      </w:r>
      <w:r w:rsidRPr="006B5405">
        <w:rPr>
          <w:b/>
        </w:rPr>
        <w:t>. Особенности заключения и оплаты договоров (муниципальных контрактов)</w:t>
      </w:r>
    </w:p>
    <w:p w:rsidR="0054119B" w:rsidRPr="006B5405" w:rsidRDefault="0054119B" w:rsidP="0054119B">
      <w:pPr>
        <w:ind w:firstLine="708"/>
        <w:jc w:val="both"/>
      </w:pPr>
      <w:r w:rsidRPr="006B5405">
        <w:lastRenderedPageBreak/>
        <w:t xml:space="preserve">1. Заключение и оплата казенными, учреждениями и администрацией </w:t>
      </w:r>
      <w:r>
        <w:t>Боровского</w:t>
      </w:r>
      <w:r w:rsidRPr="006B5405">
        <w:t xml:space="preserve"> сельсовета договоров, исполнение которых осуществляется за счет средств </w:t>
      </w:r>
      <w:r>
        <w:t xml:space="preserve">местного </w:t>
      </w:r>
      <w:r w:rsidRPr="006B5405">
        <w:t>бюджета, производится в пределах утвержденных им лимитов бюджетных обязательств в соответствии с ведомственной классификацией расходов бюджета поселения и с учетом принятых и неисполненных обязательств.</w:t>
      </w:r>
    </w:p>
    <w:p w:rsidR="0054119B" w:rsidRPr="006B5405" w:rsidRDefault="0054119B" w:rsidP="0054119B">
      <w:pPr>
        <w:ind w:firstLine="708"/>
        <w:jc w:val="both"/>
      </w:pPr>
      <w:r w:rsidRPr="006B5405">
        <w:t xml:space="preserve">2. Обязательства по договорам, исполнения которых осуществляется за счет средств </w:t>
      </w:r>
      <w:r>
        <w:t xml:space="preserve">местного </w:t>
      </w:r>
      <w:r w:rsidRPr="006B5405">
        <w:t xml:space="preserve">бюджета, принятые казенными, бюджетными учреждениями и администрацией </w:t>
      </w:r>
      <w:r>
        <w:t>Боровского</w:t>
      </w:r>
      <w:r w:rsidRPr="006B5405">
        <w:t xml:space="preserve"> сельсовета сверх утвержденных им лимитов бюджетных обязательств, не подлежат санкционированию органом, осуществляющим открытие и ведение лицевых счетов для учета операций по исполнению бюджета. </w:t>
      </w:r>
    </w:p>
    <w:p w:rsidR="0054119B" w:rsidRPr="006B5405" w:rsidRDefault="0054119B" w:rsidP="0054119B">
      <w:pPr>
        <w:ind w:firstLine="708"/>
        <w:jc w:val="both"/>
      </w:pPr>
      <w:r w:rsidRPr="006B5405">
        <w:t xml:space="preserve">3. Установить, что казенные учреждения и </w:t>
      </w:r>
      <w:r>
        <w:t>органы местного самоуправления</w:t>
      </w:r>
      <w:r w:rsidRPr="006B5405">
        <w:t xml:space="preserve">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4119B" w:rsidRDefault="0054119B" w:rsidP="0054119B">
      <w:pPr>
        <w:jc w:val="both"/>
      </w:pPr>
      <w:r w:rsidRPr="006B5405">
        <w:t>1) в размере 100 процентов суммы договора (контракта) - по договорам (контрактам)</w:t>
      </w:r>
      <w:r>
        <w:t>:</w:t>
      </w:r>
    </w:p>
    <w:p w:rsidR="0054119B" w:rsidRDefault="0054119B" w:rsidP="0054119B">
      <w:pPr>
        <w:jc w:val="both"/>
      </w:pPr>
      <w:r>
        <w:t>а)</w:t>
      </w:r>
      <w:r w:rsidRPr="006B5405">
        <w:t xml:space="preserve"> о предоставлении </w:t>
      </w:r>
      <w:r>
        <w:t>услуг связи;</w:t>
      </w:r>
      <w:r w:rsidRPr="006B5405">
        <w:t xml:space="preserve"> </w:t>
      </w:r>
    </w:p>
    <w:p w:rsidR="0054119B" w:rsidRDefault="0054119B" w:rsidP="0054119B">
      <w:pPr>
        <w:jc w:val="both"/>
      </w:pPr>
      <w:r>
        <w:t xml:space="preserve">б) </w:t>
      </w:r>
      <w:r w:rsidRPr="006B5405">
        <w:t>о подписке на печатн</w:t>
      </w:r>
      <w:r>
        <w:t>ые издания и об их приобретении;</w:t>
      </w:r>
    </w:p>
    <w:p w:rsidR="0054119B" w:rsidRDefault="0054119B" w:rsidP="0054119B">
      <w:pPr>
        <w:jc w:val="both"/>
      </w:pPr>
      <w:r>
        <w:t xml:space="preserve">в) </w:t>
      </w:r>
      <w:r w:rsidRPr="006B5405">
        <w:t xml:space="preserve">об обучении на курсах </w:t>
      </w:r>
      <w:r>
        <w:t>повышения квалификации;</w:t>
      </w:r>
    </w:p>
    <w:p w:rsidR="0054119B" w:rsidRDefault="0054119B" w:rsidP="0054119B">
      <w:pPr>
        <w:jc w:val="both"/>
      </w:pPr>
      <w:r>
        <w:t xml:space="preserve">г) о </w:t>
      </w:r>
      <w:r w:rsidRPr="006B5405">
        <w:t>приобретении авиа- и железнодорожных билетов, билетов для проезда городск</w:t>
      </w:r>
      <w:r>
        <w:t>им и пригородным транспортом;</w:t>
      </w:r>
    </w:p>
    <w:p w:rsidR="0054119B" w:rsidRDefault="0054119B" w:rsidP="0054119B">
      <w:pPr>
        <w:jc w:val="both"/>
      </w:pPr>
      <w:r>
        <w:t>д) о приобретении</w:t>
      </w:r>
      <w:r w:rsidRPr="006B5405">
        <w:t xml:space="preserve"> путевок </w:t>
      </w:r>
      <w:r>
        <w:t>на санаторно-курортное лечение;</w:t>
      </w:r>
    </w:p>
    <w:p w:rsidR="0054119B" w:rsidRPr="006B5405" w:rsidRDefault="0054119B" w:rsidP="0054119B">
      <w:pPr>
        <w:jc w:val="both"/>
      </w:pPr>
      <w:r>
        <w:t xml:space="preserve">е) </w:t>
      </w:r>
      <w:r w:rsidRPr="006B5405">
        <w:t>по договорам обязательного страхования гражданской ответственности владельцев транспортных средств;</w:t>
      </w:r>
    </w:p>
    <w:p w:rsidR="0054119B" w:rsidRPr="006B5405" w:rsidRDefault="0054119B" w:rsidP="0054119B">
      <w:pPr>
        <w:jc w:val="both"/>
      </w:pPr>
      <w:r w:rsidRPr="006B5405">
        <w:t>2) 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54119B" w:rsidRPr="006B5405" w:rsidRDefault="0054119B" w:rsidP="0054119B">
      <w:pPr>
        <w:jc w:val="both"/>
      </w:pPr>
      <w:r w:rsidRPr="006B5405">
        <w:t xml:space="preserve">3) в размере 100 процентов суммы договора (контракта) – по распоряжению администрации </w:t>
      </w:r>
      <w:r>
        <w:t>Боровского</w:t>
      </w:r>
      <w:r w:rsidRPr="006B5405">
        <w:t xml:space="preserve"> сельсовета.</w:t>
      </w:r>
    </w:p>
    <w:p w:rsidR="0054119B" w:rsidRPr="006B5405" w:rsidRDefault="0054119B" w:rsidP="0054119B">
      <w:pPr>
        <w:ind w:firstLine="708"/>
        <w:jc w:val="both"/>
      </w:pPr>
    </w:p>
    <w:p w:rsidR="0054119B" w:rsidRPr="006B5405" w:rsidRDefault="0054119B" w:rsidP="0054119B">
      <w:pPr>
        <w:jc w:val="both"/>
        <w:rPr>
          <w:b/>
        </w:rPr>
      </w:pPr>
      <w:r w:rsidRPr="006B5405">
        <w:rPr>
          <w:b/>
        </w:rPr>
        <w:t xml:space="preserve">Статья </w:t>
      </w:r>
      <w:r>
        <w:rPr>
          <w:b/>
        </w:rPr>
        <w:t>6</w:t>
      </w:r>
      <w:r w:rsidRPr="006B5405">
        <w:rPr>
          <w:b/>
        </w:rPr>
        <w:t xml:space="preserve">. </w:t>
      </w:r>
      <w:r>
        <w:rPr>
          <w:b/>
        </w:rPr>
        <w:t>Иные межбюджетные трансферты, передаваемые</w:t>
      </w:r>
      <w:r w:rsidRPr="006B5405">
        <w:rPr>
          <w:b/>
        </w:rPr>
        <w:t xml:space="preserve"> из бюджета </w:t>
      </w:r>
      <w:r>
        <w:rPr>
          <w:b/>
        </w:rPr>
        <w:t>Боровского сельсовета:</w:t>
      </w:r>
    </w:p>
    <w:p w:rsidR="0054119B" w:rsidRPr="00C228A0" w:rsidRDefault="0054119B" w:rsidP="0054119B">
      <w:pPr>
        <w:numPr>
          <w:ilvl w:val="0"/>
          <w:numId w:val="9"/>
        </w:numPr>
        <w:jc w:val="both"/>
      </w:pPr>
      <w:r w:rsidRPr="006B5405">
        <w:t xml:space="preserve">Утвердить </w:t>
      </w:r>
      <w:r>
        <w:t>объем иных</w:t>
      </w:r>
      <w:r w:rsidRPr="006B5405">
        <w:t xml:space="preserve"> межбюджетных трансфертов, передаваемых из бюджета </w:t>
      </w:r>
      <w:r>
        <w:t>Боровского сельсовета</w:t>
      </w:r>
      <w:r w:rsidRPr="006B5405">
        <w:t xml:space="preserve"> в бюджет </w:t>
      </w:r>
      <w:r>
        <w:t>других бюджетов бюджетной системы Российской Федерации</w:t>
      </w:r>
      <w:r w:rsidRPr="006B5405">
        <w:t xml:space="preserve"> на 202</w:t>
      </w:r>
      <w:r>
        <w:t>5 год в сумме 154,5 тыс. руб., на 2026 год в сумме 28,7 тыс. руб., на 2027 год в сумме 32,6 тыс. руб., согласно</w:t>
      </w:r>
      <w:r w:rsidRPr="006B5405">
        <w:t xml:space="preserve"> </w:t>
      </w:r>
      <w:r>
        <w:t>приложения 6 к настоящему Р</w:t>
      </w:r>
      <w:r w:rsidRPr="00C228A0">
        <w:t xml:space="preserve">ешению. </w:t>
      </w:r>
    </w:p>
    <w:p w:rsidR="0054119B" w:rsidRPr="006B5405" w:rsidRDefault="0054119B" w:rsidP="0054119B">
      <w:pPr>
        <w:ind w:firstLine="708"/>
        <w:jc w:val="both"/>
      </w:pPr>
    </w:p>
    <w:p w:rsidR="0054119B" w:rsidRPr="002E2412" w:rsidRDefault="0054119B" w:rsidP="0054119B">
      <w:pPr>
        <w:pStyle w:val="a8"/>
        <w:widowControl w:val="0"/>
        <w:rPr>
          <w:b/>
          <w:szCs w:val="28"/>
        </w:rPr>
      </w:pPr>
      <w:r w:rsidRPr="006B5405">
        <w:rPr>
          <w:b/>
          <w:szCs w:val="28"/>
        </w:rPr>
        <w:t xml:space="preserve">Статья </w:t>
      </w:r>
      <w:r>
        <w:rPr>
          <w:b/>
          <w:szCs w:val="28"/>
        </w:rPr>
        <w:t>7</w:t>
      </w:r>
      <w:r w:rsidRPr="006B5405">
        <w:rPr>
          <w:b/>
          <w:szCs w:val="28"/>
        </w:rPr>
        <w:t>. Дорожный фонд</w:t>
      </w:r>
      <w:r>
        <w:rPr>
          <w:b/>
          <w:szCs w:val="28"/>
        </w:rPr>
        <w:t xml:space="preserve"> Боровского сельсовета</w:t>
      </w:r>
    </w:p>
    <w:p w:rsidR="0054119B" w:rsidRPr="006B5405" w:rsidRDefault="0054119B" w:rsidP="0054119B">
      <w:pPr>
        <w:pStyle w:val="a8"/>
        <w:widowControl w:val="0"/>
        <w:ind w:firstLine="708"/>
        <w:rPr>
          <w:szCs w:val="28"/>
        </w:rPr>
      </w:pPr>
      <w:r w:rsidRPr="006B5405">
        <w:rPr>
          <w:szCs w:val="28"/>
        </w:rPr>
        <w:t xml:space="preserve">1. Утвердить объем бюджетных ассигнований дорожного фонда </w:t>
      </w:r>
      <w:r>
        <w:rPr>
          <w:szCs w:val="28"/>
        </w:rPr>
        <w:t>Боровского</w:t>
      </w:r>
      <w:r w:rsidRPr="006B5405">
        <w:rPr>
          <w:szCs w:val="28"/>
        </w:rPr>
        <w:t xml:space="preserve"> сельсовета</w:t>
      </w:r>
      <w:r>
        <w:rPr>
          <w:szCs w:val="28"/>
        </w:rPr>
        <w:t>, согласно приложения 9</w:t>
      </w:r>
      <w:r w:rsidRPr="006B5405">
        <w:rPr>
          <w:szCs w:val="28"/>
        </w:rPr>
        <w:t>:</w:t>
      </w:r>
    </w:p>
    <w:p w:rsidR="0054119B" w:rsidRPr="006B5405" w:rsidRDefault="0054119B" w:rsidP="0054119B">
      <w:pPr>
        <w:pStyle w:val="a8"/>
        <w:widowControl w:val="0"/>
        <w:rPr>
          <w:szCs w:val="28"/>
        </w:rPr>
      </w:pPr>
      <w:r w:rsidRPr="006B5405">
        <w:rPr>
          <w:szCs w:val="28"/>
        </w:rPr>
        <w:t>1) на 202</w:t>
      </w:r>
      <w:r>
        <w:rPr>
          <w:szCs w:val="28"/>
        </w:rPr>
        <w:t>5</w:t>
      </w:r>
      <w:r w:rsidRPr="006B5405">
        <w:rPr>
          <w:szCs w:val="28"/>
        </w:rPr>
        <w:t xml:space="preserve"> год в сумме </w:t>
      </w:r>
      <w:r>
        <w:rPr>
          <w:szCs w:val="28"/>
        </w:rPr>
        <w:t>1185,0</w:t>
      </w:r>
      <w:r w:rsidRPr="006B5405">
        <w:rPr>
          <w:szCs w:val="28"/>
        </w:rPr>
        <w:t xml:space="preserve"> тыс. рублей;</w:t>
      </w:r>
    </w:p>
    <w:p w:rsidR="0054119B" w:rsidRPr="006B5405" w:rsidRDefault="0054119B" w:rsidP="0054119B">
      <w:pPr>
        <w:pStyle w:val="a8"/>
        <w:widowControl w:val="0"/>
        <w:rPr>
          <w:szCs w:val="28"/>
        </w:rPr>
      </w:pPr>
      <w:r w:rsidRPr="006B5405">
        <w:rPr>
          <w:szCs w:val="28"/>
        </w:rPr>
        <w:t>2) на 202</w:t>
      </w:r>
      <w:r>
        <w:rPr>
          <w:szCs w:val="28"/>
        </w:rPr>
        <w:t>6</w:t>
      </w:r>
      <w:r w:rsidRPr="006B5405">
        <w:rPr>
          <w:szCs w:val="28"/>
        </w:rPr>
        <w:t xml:space="preserve"> год в сумме </w:t>
      </w:r>
      <w:r>
        <w:rPr>
          <w:szCs w:val="28"/>
        </w:rPr>
        <w:t>1231,0</w:t>
      </w:r>
      <w:r w:rsidRPr="006B5405">
        <w:rPr>
          <w:szCs w:val="28"/>
        </w:rPr>
        <w:t xml:space="preserve"> тыс. рублей и на 202</w:t>
      </w:r>
      <w:r>
        <w:rPr>
          <w:szCs w:val="28"/>
        </w:rPr>
        <w:t>7</w:t>
      </w:r>
      <w:r w:rsidRPr="006B5405">
        <w:rPr>
          <w:szCs w:val="28"/>
        </w:rPr>
        <w:t xml:space="preserve"> год в сумме </w:t>
      </w:r>
      <w:r>
        <w:rPr>
          <w:szCs w:val="28"/>
        </w:rPr>
        <w:t>1700,0</w:t>
      </w:r>
      <w:r w:rsidRPr="006B5405">
        <w:rPr>
          <w:szCs w:val="28"/>
        </w:rPr>
        <w:t xml:space="preserve"> тыс. рублей;</w:t>
      </w:r>
    </w:p>
    <w:p w:rsidR="0054119B" w:rsidRDefault="0054119B" w:rsidP="0054119B">
      <w:pPr>
        <w:jc w:val="both"/>
        <w:rPr>
          <w:b/>
        </w:rPr>
      </w:pPr>
    </w:p>
    <w:p w:rsidR="0054119B" w:rsidRPr="006B5405" w:rsidRDefault="0054119B" w:rsidP="0054119B">
      <w:pPr>
        <w:jc w:val="both"/>
      </w:pPr>
      <w:r w:rsidRPr="006B5405">
        <w:rPr>
          <w:b/>
        </w:rPr>
        <w:t xml:space="preserve">Статья </w:t>
      </w:r>
      <w:r>
        <w:rPr>
          <w:b/>
        </w:rPr>
        <w:t>8</w:t>
      </w:r>
      <w:r w:rsidRPr="006B5405">
        <w:rPr>
          <w:b/>
        </w:rPr>
        <w:t>. Источники финансирования дефицита</w:t>
      </w:r>
      <w:r>
        <w:rPr>
          <w:b/>
        </w:rPr>
        <w:t xml:space="preserve"> местного</w:t>
      </w:r>
      <w:r w:rsidRPr="006B5405">
        <w:rPr>
          <w:b/>
        </w:rPr>
        <w:t xml:space="preserve"> бюджета</w:t>
      </w:r>
      <w:r w:rsidRPr="006B5405">
        <w:t xml:space="preserve">   </w:t>
      </w:r>
    </w:p>
    <w:p w:rsidR="0054119B" w:rsidRPr="006B5405" w:rsidRDefault="0054119B" w:rsidP="0054119B">
      <w:pPr>
        <w:jc w:val="both"/>
      </w:pPr>
      <w:r>
        <w:t xml:space="preserve">        </w:t>
      </w:r>
      <w:r w:rsidRPr="006B5405">
        <w:t xml:space="preserve"> </w:t>
      </w:r>
      <w:r>
        <w:t>Установить</w:t>
      </w:r>
      <w:r w:rsidRPr="006B5405">
        <w:t xml:space="preserve"> источники финансирования дефицита </w:t>
      </w:r>
      <w:r>
        <w:t>местного бюджета</w:t>
      </w:r>
    </w:p>
    <w:p w:rsidR="0054119B" w:rsidRPr="00A36207" w:rsidRDefault="0054119B" w:rsidP="0054119B">
      <w:pPr>
        <w:jc w:val="both"/>
      </w:pPr>
      <w:r>
        <w:t>на 2025</w:t>
      </w:r>
      <w:r w:rsidRPr="006B5405">
        <w:t xml:space="preserve"> год </w:t>
      </w:r>
      <w:r>
        <w:t xml:space="preserve">и плановый период 2026 и </w:t>
      </w:r>
      <w:r w:rsidRPr="006B5405">
        <w:t>202</w:t>
      </w:r>
      <w:r>
        <w:t>7</w:t>
      </w:r>
      <w:r w:rsidRPr="006B5405">
        <w:t xml:space="preserve"> год</w:t>
      </w:r>
      <w:r>
        <w:t xml:space="preserve">ов </w:t>
      </w:r>
      <w:r w:rsidRPr="006B5405">
        <w:t xml:space="preserve">согласно </w:t>
      </w:r>
      <w:r>
        <w:t>Приложению</w:t>
      </w:r>
      <w:r w:rsidRPr="006B5405">
        <w:t xml:space="preserve"> </w:t>
      </w:r>
      <w:r>
        <w:t>7</w:t>
      </w:r>
      <w:r w:rsidRPr="006B5405">
        <w:t xml:space="preserve"> к настоящему </w:t>
      </w:r>
      <w:r>
        <w:t>Решению.</w:t>
      </w:r>
    </w:p>
    <w:p w:rsidR="0054119B" w:rsidRPr="006B5405" w:rsidRDefault="0054119B" w:rsidP="0054119B">
      <w:pPr>
        <w:jc w:val="both"/>
      </w:pPr>
    </w:p>
    <w:p w:rsidR="0054119B" w:rsidRPr="008F66FA" w:rsidRDefault="0054119B" w:rsidP="0054119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b/>
        </w:rPr>
        <w:t>Статья 9</w:t>
      </w:r>
      <w:r w:rsidRPr="008F66FA">
        <w:rPr>
          <w:b/>
        </w:rPr>
        <w:t xml:space="preserve">. Муниципальные программы </w:t>
      </w:r>
      <w:r w:rsidRPr="008F66FA">
        <w:rPr>
          <w:rFonts w:eastAsia="Calibri"/>
          <w:b/>
          <w:lang w:eastAsia="en-US"/>
        </w:rPr>
        <w:t xml:space="preserve">администрации Боровского сельсовета </w:t>
      </w:r>
    </w:p>
    <w:p w:rsidR="0054119B" w:rsidRPr="008F66FA" w:rsidRDefault="0054119B" w:rsidP="0054119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8F66FA">
        <w:rPr>
          <w:rFonts w:eastAsia="Calibri"/>
          <w:lang w:eastAsia="en-US"/>
        </w:rPr>
        <w:t xml:space="preserve">1.Утвердить перечень муниципальных программ, предусмотренных к финансированию из местного бюджета в </w:t>
      </w:r>
      <w:r>
        <w:rPr>
          <w:rFonts w:eastAsia="Calibri"/>
          <w:lang w:eastAsia="en-US"/>
        </w:rPr>
        <w:t>2025</w:t>
      </w:r>
      <w:r w:rsidRPr="008F66FA">
        <w:rPr>
          <w:rFonts w:eastAsia="Calibri"/>
          <w:lang w:eastAsia="en-US"/>
        </w:rPr>
        <w:t xml:space="preserve"> году и плановом периоде </w:t>
      </w:r>
      <w:r>
        <w:rPr>
          <w:rFonts w:eastAsia="Calibri"/>
          <w:lang w:eastAsia="en-US"/>
        </w:rPr>
        <w:t xml:space="preserve">2026 и 2027 </w:t>
      </w:r>
      <w:r w:rsidRPr="008F66FA">
        <w:rPr>
          <w:rFonts w:eastAsia="Calibri"/>
          <w:lang w:eastAsia="en-US"/>
        </w:rPr>
        <w:t xml:space="preserve">годах согласно Приложению </w:t>
      </w:r>
      <w:r>
        <w:rPr>
          <w:rFonts w:eastAsia="Calibri"/>
          <w:lang w:eastAsia="en-US"/>
        </w:rPr>
        <w:t>8</w:t>
      </w:r>
      <w:r w:rsidRPr="008F66FA">
        <w:rPr>
          <w:rFonts w:eastAsia="Calibri"/>
          <w:b/>
          <w:lang w:eastAsia="en-US"/>
        </w:rPr>
        <w:t xml:space="preserve"> </w:t>
      </w:r>
      <w:r w:rsidRPr="008F66FA">
        <w:rPr>
          <w:rFonts w:eastAsia="Calibri"/>
          <w:lang w:eastAsia="en-US"/>
        </w:rPr>
        <w:t>к</w:t>
      </w:r>
      <w:r w:rsidRPr="008F66FA">
        <w:rPr>
          <w:rFonts w:eastAsia="Calibri"/>
          <w:b/>
          <w:lang w:eastAsia="en-US"/>
        </w:rPr>
        <w:t xml:space="preserve"> </w:t>
      </w:r>
      <w:r w:rsidRPr="008F66FA">
        <w:rPr>
          <w:rFonts w:eastAsia="Calibri"/>
          <w:lang w:eastAsia="en-US"/>
        </w:rPr>
        <w:t>настоящему Решению.</w:t>
      </w:r>
    </w:p>
    <w:p w:rsidR="0054119B" w:rsidRPr="008F66FA" w:rsidRDefault="0054119B" w:rsidP="0054119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F66FA">
        <w:rPr>
          <w:rFonts w:eastAsia="Calibri"/>
          <w:lang w:eastAsia="en-US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</w:t>
      </w:r>
      <w:r>
        <w:rPr>
          <w:rFonts w:eastAsia="Calibri"/>
          <w:lang w:eastAsia="en-US"/>
        </w:rPr>
        <w:t xml:space="preserve"> Боровского сельсовета.</w:t>
      </w:r>
      <w:r w:rsidRPr="008F66FA">
        <w:rPr>
          <w:rFonts w:eastAsia="Calibri"/>
          <w:lang w:eastAsia="en-US"/>
        </w:rPr>
        <w:t xml:space="preserve"> Муниципальные программы </w:t>
      </w:r>
      <w:r>
        <w:rPr>
          <w:rFonts w:eastAsia="Calibri"/>
          <w:lang w:eastAsia="en-US"/>
        </w:rPr>
        <w:t>2025 г.</w:t>
      </w:r>
      <w:r w:rsidRPr="008F66F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администрации Боровского сельсовета</w:t>
      </w:r>
      <w:r w:rsidRPr="008F66FA">
        <w:rPr>
          <w:rFonts w:eastAsia="Calibri"/>
          <w:lang w:eastAsia="en-US"/>
        </w:rPr>
        <w:t xml:space="preserve">, не включенные в перечень, не подлежат финансированию в </w:t>
      </w:r>
      <w:r>
        <w:rPr>
          <w:rFonts w:eastAsia="Calibri"/>
          <w:lang w:eastAsia="en-US"/>
        </w:rPr>
        <w:t xml:space="preserve">2026 </w:t>
      </w:r>
      <w:r w:rsidRPr="008F66FA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2027</w:t>
      </w:r>
      <w:r w:rsidRPr="008F66FA">
        <w:rPr>
          <w:rFonts w:eastAsia="Calibri"/>
          <w:lang w:eastAsia="en-US"/>
        </w:rPr>
        <w:t xml:space="preserve"> годах.</w:t>
      </w:r>
    </w:p>
    <w:p w:rsidR="0054119B" w:rsidRDefault="0054119B" w:rsidP="0054119B">
      <w:pPr>
        <w:ind w:firstLine="708"/>
        <w:jc w:val="both"/>
      </w:pPr>
    </w:p>
    <w:p w:rsidR="0054119B" w:rsidRPr="006B5405" w:rsidRDefault="0054119B" w:rsidP="0054119B">
      <w:pPr>
        <w:jc w:val="both"/>
        <w:rPr>
          <w:b/>
        </w:rPr>
      </w:pPr>
      <w:r w:rsidRPr="006B5405">
        <w:rPr>
          <w:b/>
        </w:rPr>
        <w:t>Статья 1</w:t>
      </w:r>
      <w:r>
        <w:rPr>
          <w:b/>
        </w:rPr>
        <w:t>0</w:t>
      </w:r>
      <w:r w:rsidRPr="006B5405">
        <w:rPr>
          <w:b/>
        </w:rPr>
        <w:t xml:space="preserve">. Муниципальный внутренний долг администрации </w:t>
      </w:r>
      <w:r>
        <w:rPr>
          <w:b/>
        </w:rPr>
        <w:t>Боровского</w:t>
      </w:r>
      <w:r w:rsidRPr="006B5405">
        <w:rPr>
          <w:b/>
        </w:rPr>
        <w:t xml:space="preserve"> сельсовета и расходы на его обслуживание</w:t>
      </w:r>
    </w:p>
    <w:p w:rsidR="0054119B" w:rsidRDefault="0054119B" w:rsidP="0054119B">
      <w:pPr>
        <w:numPr>
          <w:ilvl w:val="0"/>
          <w:numId w:val="8"/>
        </w:numPr>
        <w:jc w:val="both"/>
      </w:pPr>
      <w:r w:rsidRPr="006B5405">
        <w:t>Установить верхний предел муниципального</w:t>
      </w:r>
      <w:r>
        <w:t xml:space="preserve"> внутреннего</w:t>
      </w:r>
      <w:r w:rsidRPr="006B5405">
        <w:t xml:space="preserve"> долга администрации </w:t>
      </w:r>
      <w:r>
        <w:t>Боровского</w:t>
      </w:r>
      <w:r w:rsidRPr="006B5405">
        <w:t xml:space="preserve"> сельсовета на 1 января 202</w:t>
      </w:r>
      <w:r>
        <w:t>6</w:t>
      </w:r>
      <w:r w:rsidRPr="006B5405">
        <w:t xml:space="preserve"> года в сумме 0,0 тыс. рублей, на 01 января 202</w:t>
      </w:r>
      <w:r>
        <w:t>7</w:t>
      </w:r>
      <w:r w:rsidRPr="006B5405">
        <w:t xml:space="preserve"> года в сумме 0</w:t>
      </w:r>
      <w:r>
        <w:t>,0 тыс. руб. и на 01 января 2028</w:t>
      </w:r>
      <w:r w:rsidRPr="006B5405">
        <w:t xml:space="preserve"> года в сумме 0,0 тыс. руб.</w:t>
      </w:r>
    </w:p>
    <w:p w:rsidR="0054119B" w:rsidRPr="006B5405" w:rsidRDefault="0054119B" w:rsidP="0054119B">
      <w:pPr>
        <w:ind w:firstLine="708"/>
        <w:jc w:val="both"/>
      </w:pPr>
    </w:p>
    <w:p w:rsidR="0054119B" w:rsidRPr="006B5405" w:rsidRDefault="0054119B" w:rsidP="0054119B">
      <w:pPr>
        <w:jc w:val="both"/>
        <w:rPr>
          <w:b/>
        </w:rPr>
      </w:pPr>
      <w:r w:rsidRPr="006B5405">
        <w:rPr>
          <w:b/>
        </w:rPr>
        <w:t>Статья</w:t>
      </w:r>
      <w:r>
        <w:rPr>
          <w:b/>
        </w:rPr>
        <w:t xml:space="preserve"> 11</w:t>
      </w:r>
      <w:r w:rsidRPr="006B5405">
        <w:rPr>
          <w:b/>
        </w:rPr>
        <w:t>.</w:t>
      </w:r>
      <w:r>
        <w:rPr>
          <w:b/>
        </w:rPr>
        <w:t xml:space="preserve"> </w:t>
      </w:r>
      <w:r w:rsidRPr="006B5405">
        <w:rPr>
          <w:b/>
        </w:rPr>
        <w:t xml:space="preserve">Особенности использования остатков средств, предоставленных </w:t>
      </w:r>
      <w:r w:rsidRPr="005E1DB2">
        <w:rPr>
          <w:b/>
        </w:rPr>
        <w:t>из областного бюджета в бюджет поселения</w:t>
      </w:r>
    </w:p>
    <w:p w:rsidR="0054119B" w:rsidRDefault="0054119B" w:rsidP="0054119B">
      <w:pPr>
        <w:ind w:firstLine="708"/>
        <w:jc w:val="both"/>
      </w:pPr>
      <w:r w:rsidRPr="006B5405">
        <w:t>Установить, что неиспользованные по состоянию на 01.01.202</w:t>
      </w:r>
      <w:r>
        <w:t>6</w:t>
      </w:r>
      <w:r w:rsidRPr="006B5405">
        <w:t xml:space="preserve"> года целевые средства, переданные из областного бюджета в бюджет поселения, подлежат возврату в доход областного бюджета.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на те же цели, в соответствии с решением главных администраторов дохода областного бюджета от возврата неиспользованных остатках целевых средств. </w:t>
      </w:r>
    </w:p>
    <w:p w:rsidR="0054119B" w:rsidRPr="006B5405" w:rsidRDefault="0054119B" w:rsidP="0054119B">
      <w:pPr>
        <w:ind w:firstLine="708"/>
        <w:jc w:val="both"/>
      </w:pPr>
    </w:p>
    <w:p w:rsidR="0054119B" w:rsidRPr="006B5405" w:rsidRDefault="0054119B" w:rsidP="0054119B">
      <w:pPr>
        <w:jc w:val="both"/>
        <w:rPr>
          <w:b/>
        </w:rPr>
      </w:pPr>
      <w:r w:rsidRPr="006B5405">
        <w:rPr>
          <w:b/>
        </w:rPr>
        <w:t xml:space="preserve">Статья </w:t>
      </w:r>
      <w:r>
        <w:rPr>
          <w:b/>
        </w:rPr>
        <w:t>12</w:t>
      </w:r>
      <w:r w:rsidRPr="006B5405">
        <w:rPr>
          <w:b/>
        </w:rPr>
        <w:t>. Софинансирование расходов, осуществляемых за счет средств областного бюджета</w:t>
      </w:r>
    </w:p>
    <w:p w:rsidR="0054119B" w:rsidRPr="006B5405" w:rsidRDefault="0054119B" w:rsidP="0054119B">
      <w:pPr>
        <w:ind w:firstLine="708"/>
        <w:jc w:val="both"/>
      </w:pPr>
      <w:r w:rsidRPr="006B5405">
        <w:t>Установить, что средства бюджета поселения, предусмотренные на условиях софинансирования расходов, осуществляемых за счет средств областного бюджета, расходуются в соответствии с установленными нормативами софинансирования расходов.</w:t>
      </w:r>
    </w:p>
    <w:p w:rsidR="0054119B" w:rsidRDefault="0054119B" w:rsidP="0054119B">
      <w:pPr>
        <w:ind w:firstLine="708"/>
        <w:jc w:val="both"/>
      </w:pPr>
      <w:r w:rsidRPr="006B5405">
        <w:t xml:space="preserve">Объем указанных расходов бюджета поселения определяется в пределах бюджетных ассигнований, утвержденных настоящим Решением, исходя из утвержденного объема средств областного бюджета на соответствующие цели, если иное не предусмотрено законами Новосибирской области, </w:t>
      </w:r>
      <w:r w:rsidRPr="006B5405">
        <w:lastRenderedPageBreak/>
        <w:t xml:space="preserve">нормативными правовыми актами Правительства Новосибирской области, а также соглашениями, заключенными администрацией </w:t>
      </w:r>
      <w:r>
        <w:t>Боровского</w:t>
      </w:r>
      <w:r w:rsidRPr="006B5405">
        <w:t xml:space="preserve"> сельсовета с областными исполнителями государственной власти Новосибирской области.</w:t>
      </w:r>
    </w:p>
    <w:p w:rsidR="0054119B" w:rsidRPr="006B5405" w:rsidRDefault="0054119B" w:rsidP="0054119B">
      <w:pPr>
        <w:ind w:firstLine="708"/>
        <w:jc w:val="both"/>
      </w:pPr>
    </w:p>
    <w:p w:rsidR="0054119B" w:rsidRPr="006B5405" w:rsidRDefault="0054119B" w:rsidP="0054119B">
      <w:pPr>
        <w:jc w:val="both"/>
        <w:rPr>
          <w:b/>
        </w:rPr>
      </w:pPr>
      <w:r w:rsidRPr="006B5405">
        <w:rPr>
          <w:b/>
        </w:rPr>
        <w:t>Статья 1</w:t>
      </w:r>
      <w:r>
        <w:rPr>
          <w:b/>
        </w:rPr>
        <w:t>3</w:t>
      </w:r>
      <w:r w:rsidRPr="006B5405">
        <w:rPr>
          <w:b/>
        </w:rPr>
        <w:t xml:space="preserve">. Особенности исполнения </w:t>
      </w:r>
      <w:r>
        <w:rPr>
          <w:b/>
        </w:rPr>
        <w:t>местного бюджета</w:t>
      </w:r>
      <w:r w:rsidRPr="006B5405">
        <w:rPr>
          <w:b/>
        </w:rPr>
        <w:t xml:space="preserve"> в </w:t>
      </w:r>
      <w:r>
        <w:rPr>
          <w:b/>
        </w:rPr>
        <w:t>2025</w:t>
      </w:r>
      <w:r w:rsidRPr="006B5405">
        <w:rPr>
          <w:b/>
        </w:rPr>
        <w:t xml:space="preserve"> году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54119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</w:t>
      </w:r>
      <w:r w:rsidRPr="00F96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Боровского</w:t>
      </w:r>
      <w:r w:rsidRPr="00F9624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</w:t>
      </w:r>
      <w:r w:rsidRPr="00F96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Боровского</w:t>
      </w:r>
      <w:r w:rsidRPr="00F9624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54119B" w:rsidRPr="00DF2C7B" w:rsidRDefault="0054119B" w:rsidP="00541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9B" w:rsidRPr="006B5405" w:rsidRDefault="0054119B" w:rsidP="0054119B">
      <w:pPr>
        <w:jc w:val="both"/>
        <w:rPr>
          <w:b/>
        </w:rPr>
      </w:pPr>
      <w:r w:rsidRPr="006B5405">
        <w:rPr>
          <w:b/>
        </w:rPr>
        <w:t>Статья 1</w:t>
      </w:r>
      <w:r>
        <w:rPr>
          <w:b/>
        </w:rPr>
        <w:t>4</w:t>
      </w:r>
      <w:r w:rsidRPr="006B5405">
        <w:rPr>
          <w:b/>
        </w:rPr>
        <w:t>. Вступление в силу настоящего Решения</w:t>
      </w:r>
    </w:p>
    <w:p w:rsidR="0054119B" w:rsidRPr="006B5405" w:rsidRDefault="0054119B" w:rsidP="0054119B">
      <w:pPr>
        <w:ind w:firstLine="708"/>
        <w:jc w:val="both"/>
      </w:pPr>
      <w:r w:rsidRPr="006B5405">
        <w:t>Настоящее решение вступает в силу с 1 января 202</w:t>
      </w:r>
      <w:r>
        <w:t>5</w:t>
      </w:r>
      <w:r w:rsidRPr="006B5405">
        <w:t xml:space="preserve"> года</w:t>
      </w:r>
      <w:r>
        <w:t xml:space="preserve"> и подлежит официальному опубликованию не позднее 10 дней после его подписания в установленном порядке.</w:t>
      </w:r>
    </w:p>
    <w:p w:rsidR="0054119B" w:rsidRPr="006B5405" w:rsidRDefault="0054119B" w:rsidP="0054119B">
      <w:pPr>
        <w:jc w:val="both"/>
      </w:pPr>
    </w:p>
    <w:p w:rsidR="0054119B" w:rsidRPr="006B5405" w:rsidRDefault="0054119B" w:rsidP="0054119B"/>
    <w:p w:rsidR="0054119B" w:rsidRPr="006B5405" w:rsidRDefault="0054119B" w:rsidP="0054119B"/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54119B" w:rsidRPr="00F07DE5" w:rsidTr="005C7C9E">
        <w:tc>
          <w:tcPr>
            <w:tcW w:w="4644" w:type="dxa"/>
            <w:shd w:val="clear" w:color="auto" w:fill="auto"/>
            <w:hideMark/>
          </w:tcPr>
          <w:p w:rsidR="0054119B" w:rsidRDefault="0054119B" w:rsidP="005C7C9E">
            <w:pPr>
              <w:ind w:firstLine="34"/>
            </w:pPr>
            <w:r w:rsidRPr="00F07DE5">
              <w:t>Зам</w:t>
            </w:r>
            <w:r>
              <w:t>еститель</w:t>
            </w:r>
            <w:r w:rsidRPr="00F07DE5">
              <w:t xml:space="preserve"> председателя</w:t>
            </w:r>
          </w:p>
          <w:p w:rsidR="0054119B" w:rsidRPr="00F07DE5" w:rsidRDefault="0054119B" w:rsidP="005C7C9E">
            <w:pPr>
              <w:ind w:firstLine="34"/>
            </w:pPr>
            <w:r w:rsidRPr="00F07DE5">
              <w:t>Совета депутатов</w:t>
            </w:r>
          </w:p>
          <w:p w:rsidR="0054119B" w:rsidRPr="00F07DE5" w:rsidRDefault="0054119B" w:rsidP="005C7C9E">
            <w:pPr>
              <w:ind w:firstLine="34"/>
            </w:pPr>
            <w:r w:rsidRPr="00F07DE5">
              <w:t xml:space="preserve">Боровского сельсовета </w:t>
            </w:r>
          </w:p>
          <w:p w:rsidR="0054119B" w:rsidRPr="00F07DE5" w:rsidRDefault="0054119B" w:rsidP="005C7C9E">
            <w:pPr>
              <w:ind w:firstLine="34"/>
            </w:pPr>
            <w:r w:rsidRPr="00F07DE5">
              <w:t xml:space="preserve">Болотнинского района </w:t>
            </w:r>
          </w:p>
          <w:p w:rsidR="0054119B" w:rsidRPr="00F07DE5" w:rsidRDefault="0054119B" w:rsidP="005C7C9E">
            <w:pPr>
              <w:ind w:firstLine="34"/>
            </w:pPr>
            <w:r w:rsidRPr="00F07DE5">
              <w:t>Новосибирской области</w:t>
            </w:r>
          </w:p>
        </w:tc>
        <w:tc>
          <w:tcPr>
            <w:tcW w:w="567" w:type="dxa"/>
            <w:shd w:val="clear" w:color="auto" w:fill="auto"/>
          </w:tcPr>
          <w:p w:rsidR="0054119B" w:rsidRPr="00F07DE5" w:rsidRDefault="0054119B" w:rsidP="005C7C9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54119B" w:rsidRPr="00F07DE5" w:rsidRDefault="0054119B" w:rsidP="005C7C9E">
            <w:pPr>
              <w:ind w:left="635"/>
            </w:pPr>
            <w:r w:rsidRPr="00F07DE5">
              <w:t xml:space="preserve">Глава Боровского сельсовета </w:t>
            </w:r>
          </w:p>
          <w:p w:rsidR="0054119B" w:rsidRPr="00F07DE5" w:rsidRDefault="0054119B" w:rsidP="005C7C9E">
            <w:pPr>
              <w:ind w:left="635"/>
            </w:pPr>
            <w:r w:rsidRPr="00F07DE5">
              <w:t xml:space="preserve">Болотнинского района </w:t>
            </w:r>
          </w:p>
          <w:p w:rsidR="0054119B" w:rsidRPr="00F07DE5" w:rsidRDefault="0054119B" w:rsidP="005C7C9E">
            <w:pPr>
              <w:ind w:left="635"/>
            </w:pPr>
            <w:r w:rsidRPr="00F07DE5">
              <w:t>Новосибирской области</w:t>
            </w:r>
          </w:p>
          <w:p w:rsidR="0054119B" w:rsidRPr="00F07DE5" w:rsidRDefault="0054119B" w:rsidP="005C7C9E">
            <w:pPr>
              <w:ind w:left="635"/>
              <w:jc w:val="both"/>
            </w:pPr>
          </w:p>
        </w:tc>
      </w:tr>
      <w:tr w:rsidR="0054119B" w:rsidRPr="00F07DE5" w:rsidTr="005C7C9E">
        <w:tc>
          <w:tcPr>
            <w:tcW w:w="4644" w:type="dxa"/>
            <w:shd w:val="clear" w:color="auto" w:fill="auto"/>
          </w:tcPr>
          <w:p w:rsidR="0054119B" w:rsidRPr="00F07DE5" w:rsidRDefault="0054119B" w:rsidP="005C7C9E">
            <w:r w:rsidRPr="00F07DE5">
              <w:t>_____________ С.Н. Зимина</w:t>
            </w:r>
          </w:p>
          <w:p w:rsidR="0054119B" w:rsidRPr="00F07DE5" w:rsidRDefault="0054119B" w:rsidP="005C7C9E"/>
        </w:tc>
        <w:tc>
          <w:tcPr>
            <w:tcW w:w="567" w:type="dxa"/>
            <w:shd w:val="clear" w:color="auto" w:fill="auto"/>
          </w:tcPr>
          <w:p w:rsidR="0054119B" w:rsidRPr="00F07DE5" w:rsidRDefault="0054119B" w:rsidP="005C7C9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54119B" w:rsidRPr="00F07DE5" w:rsidRDefault="0054119B" w:rsidP="005C7C9E">
            <w:pPr>
              <w:jc w:val="both"/>
            </w:pPr>
            <w:r w:rsidRPr="00F07DE5">
              <w:t xml:space="preserve">         _____________ С.А. Бурунова</w:t>
            </w:r>
          </w:p>
        </w:tc>
      </w:tr>
    </w:tbl>
    <w:p w:rsidR="0054119B" w:rsidRPr="006B5405" w:rsidRDefault="0054119B" w:rsidP="0054119B"/>
    <w:p w:rsidR="0054119B" w:rsidRPr="0054119B" w:rsidRDefault="0054119B" w:rsidP="0054119B">
      <w:pPr>
        <w:ind w:right="-1"/>
        <w:jc w:val="right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ПРОЕКТ</w:t>
      </w:r>
    </w:p>
    <w:p w:rsidR="0054119B" w:rsidRPr="0054119B" w:rsidRDefault="0054119B" w:rsidP="0054119B">
      <w:pPr>
        <w:ind w:right="-1"/>
        <w:jc w:val="center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СОВЕТ ДЕПУТАТОВ БОРОВСКОГО СЕЛЬСОВЕТА</w:t>
      </w:r>
    </w:p>
    <w:p w:rsidR="0054119B" w:rsidRPr="0054119B" w:rsidRDefault="0054119B" w:rsidP="0054119B">
      <w:pPr>
        <w:jc w:val="center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 xml:space="preserve"> БОЛОТНИНСКОГО РАЙОНА НОВОСИБИРСКОЙ ОБЛАСТИ</w:t>
      </w:r>
    </w:p>
    <w:p w:rsidR="0054119B" w:rsidRPr="0054119B" w:rsidRDefault="0054119B" w:rsidP="0054119B">
      <w:pPr>
        <w:rPr>
          <w:rFonts w:eastAsia="Calibri"/>
          <w:lang w:eastAsia="en-US"/>
        </w:rPr>
      </w:pPr>
    </w:p>
    <w:p w:rsidR="0054119B" w:rsidRPr="0054119B" w:rsidRDefault="0054119B" w:rsidP="0054119B">
      <w:pPr>
        <w:jc w:val="center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____сессии шестого созыва</w:t>
      </w:r>
    </w:p>
    <w:p w:rsidR="0054119B" w:rsidRPr="0054119B" w:rsidRDefault="0054119B" w:rsidP="0054119B">
      <w:pPr>
        <w:jc w:val="center"/>
        <w:rPr>
          <w:rFonts w:eastAsia="Calibri"/>
          <w:lang w:eastAsia="en-US"/>
        </w:rPr>
      </w:pPr>
    </w:p>
    <w:p w:rsidR="0054119B" w:rsidRPr="0054119B" w:rsidRDefault="0054119B" w:rsidP="0054119B">
      <w:pPr>
        <w:jc w:val="center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РЕШЕНИЕ</w:t>
      </w:r>
    </w:p>
    <w:p w:rsidR="0054119B" w:rsidRPr="0054119B" w:rsidRDefault="0054119B" w:rsidP="0054119B">
      <w:pPr>
        <w:jc w:val="center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 xml:space="preserve">______2024  </w:t>
      </w:r>
      <w:r w:rsidRPr="0054119B">
        <w:rPr>
          <w:rFonts w:eastAsia="Calibri"/>
          <w:lang w:eastAsia="en-US"/>
        </w:rPr>
        <w:tab/>
        <w:t xml:space="preserve">                                                                                           № _</w:t>
      </w:r>
    </w:p>
    <w:p w:rsidR="0054119B" w:rsidRPr="0054119B" w:rsidRDefault="0054119B" w:rsidP="0054119B">
      <w:pPr>
        <w:rPr>
          <w:rFonts w:eastAsia="Calibri"/>
          <w:lang w:eastAsia="en-US"/>
        </w:rPr>
      </w:pPr>
    </w:p>
    <w:p w:rsidR="0054119B" w:rsidRPr="0054119B" w:rsidRDefault="0054119B" w:rsidP="0054119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Calibri"/>
          <w:sz w:val="27"/>
          <w:szCs w:val="27"/>
          <w:lang w:eastAsia="en-US"/>
        </w:rPr>
      </w:pPr>
      <w:r w:rsidRPr="0054119B">
        <w:rPr>
          <w:rFonts w:eastAsia="Calibri"/>
          <w:sz w:val="27"/>
          <w:szCs w:val="27"/>
        </w:rPr>
        <w:t xml:space="preserve">О внесении изменений  в </w:t>
      </w:r>
      <w:r w:rsidRPr="0054119B">
        <w:rPr>
          <w:rFonts w:eastAsia="Calibri"/>
          <w:sz w:val="27"/>
          <w:szCs w:val="27"/>
          <w:lang w:eastAsia="en-US"/>
        </w:rPr>
        <w:t>Устав сельского поселения Боровского сельсовета Болотнинского муниципального района Новосибирской области</w:t>
      </w:r>
    </w:p>
    <w:p w:rsidR="0054119B" w:rsidRPr="0054119B" w:rsidRDefault="0054119B" w:rsidP="0054119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54119B" w:rsidRPr="0054119B" w:rsidRDefault="0054119B" w:rsidP="0054119B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7"/>
          <w:szCs w:val="27"/>
          <w:lang w:eastAsia="en-US"/>
        </w:rPr>
      </w:pPr>
      <w:r w:rsidRPr="0054119B">
        <w:rPr>
          <w:rFonts w:eastAsia="Calibri"/>
          <w:color w:val="000000"/>
          <w:spacing w:val="-1"/>
          <w:sz w:val="27"/>
          <w:szCs w:val="27"/>
          <w:lang w:eastAsia="en-US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Боровского сельсовета Болотнинского района Новосибирской области</w:t>
      </w:r>
    </w:p>
    <w:p w:rsidR="0054119B" w:rsidRPr="0054119B" w:rsidRDefault="0054119B" w:rsidP="0054119B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7"/>
          <w:szCs w:val="27"/>
          <w:lang w:eastAsia="en-US"/>
        </w:rPr>
      </w:pPr>
      <w:r w:rsidRPr="0054119B">
        <w:rPr>
          <w:rFonts w:eastAsia="Calibri"/>
          <w:color w:val="000000"/>
          <w:spacing w:val="-1"/>
          <w:sz w:val="27"/>
          <w:szCs w:val="27"/>
          <w:lang w:eastAsia="en-US"/>
        </w:rPr>
        <w:t>РЕШИЛ:</w:t>
      </w:r>
    </w:p>
    <w:p w:rsidR="0054119B" w:rsidRPr="0054119B" w:rsidRDefault="0054119B" w:rsidP="0054119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7"/>
          <w:szCs w:val="27"/>
        </w:rPr>
      </w:pPr>
      <w:r w:rsidRPr="0054119B">
        <w:rPr>
          <w:sz w:val="27"/>
          <w:szCs w:val="27"/>
        </w:rPr>
        <w:t>1.Внести в Устав сельского поселения Боровского сельсовета Болотнинского муниципального района Новосибирской области следующие изменения:</w:t>
      </w:r>
    </w:p>
    <w:p w:rsidR="0054119B" w:rsidRPr="0054119B" w:rsidRDefault="0054119B" w:rsidP="0054119B">
      <w:pPr>
        <w:tabs>
          <w:tab w:val="left" w:pos="1177"/>
        </w:tabs>
        <w:jc w:val="both"/>
        <w:rPr>
          <w:rFonts w:eastAsia="Calibri"/>
          <w:lang w:eastAsia="en-US"/>
        </w:rPr>
      </w:pPr>
    </w:p>
    <w:p w:rsidR="0054119B" w:rsidRPr="0054119B" w:rsidRDefault="0054119B" w:rsidP="0054119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54119B">
        <w:rPr>
          <w:rFonts w:eastAsia="Calibri"/>
          <w:b/>
          <w:lang w:eastAsia="en-US"/>
        </w:rPr>
        <w:t xml:space="preserve">1.1. Статья 8. Муниципальные выборы </w:t>
      </w:r>
    </w:p>
    <w:p w:rsidR="0054119B" w:rsidRPr="0054119B" w:rsidRDefault="0054119B" w:rsidP="0054119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</w:p>
    <w:p w:rsidR="0054119B" w:rsidRPr="0054119B" w:rsidRDefault="0054119B" w:rsidP="0054119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1.1.1. изложить часть 5 в следующей редакции:</w:t>
      </w:r>
    </w:p>
    <w:p w:rsidR="0054119B" w:rsidRPr="0054119B" w:rsidRDefault="0054119B" w:rsidP="0054119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«5. Выборы депутатов Совета депутатов проводятся по одному многомандатному округу, включающему в себя всю территорию Боровского сельсовета, с применением мажоритарной избирательной системы относительного большинства. Количество мандатов в одном многомандатном округе равно установленной численности депутатов Совета депутатов. Каждый избиратель имеет один голос.».</w:t>
      </w:r>
    </w:p>
    <w:p w:rsidR="0054119B" w:rsidRPr="0054119B" w:rsidRDefault="0054119B" w:rsidP="0054119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</w:p>
    <w:p w:rsidR="0054119B" w:rsidRPr="0054119B" w:rsidRDefault="0054119B" w:rsidP="0054119B">
      <w:pPr>
        <w:ind w:firstLine="710"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Боровского сельсовета Болотнинского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4119B" w:rsidRPr="0054119B" w:rsidRDefault="0054119B" w:rsidP="0054119B">
      <w:pPr>
        <w:autoSpaceDE w:val="0"/>
        <w:autoSpaceDN w:val="0"/>
        <w:adjustRightInd w:val="0"/>
        <w:ind w:firstLine="710"/>
        <w:jc w:val="both"/>
        <w:rPr>
          <w:rFonts w:eastAsia="Calibri"/>
          <w:i/>
        </w:rPr>
      </w:pPr>
      <w:r w:rsidRPr="0054119B">
        <w:rPr>
          <w:rFonts w:eastAsia="Calibri"/>
          <w:lang w:eastAsia="en-US"/>
        </w:rPr>
        <w:t>3. Главе Боровского сельсовета Болотнинского района Новосибирской области опубликовать муниципальный правовой акт Боровского сельсовета после государственной регистрации в течение 7 дней</w:t>
      </w:r>
      <w:r w:rsidRPr="0054119B">
        <w:rPr>
          <w:rFonts w:eastAsia="Calibri"/>
        </w:rPr>
        <w:t xml:space="preserve"> </w:t>
      </w:r>
      <w:r w:rsidRPr="0054119B">
        <w:rPr>
          <w:rFonts w:eastAsia="Calibri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4119B" w:rsidRPr="0054119B" w:rsidRDefault="0054119B" w:rsidP="0054119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Боровского сельсовета Болотнинского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4119B" w:rsidRPr="0054119B" w:rsidRDefault="0054119B" w:rsidP="0054119B">
      <w:pPr>
        <w:ind w:firstLine="709"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5. Настоящее решение вступает в силу после государственной регистрации и опубликования в газете «Вестник Боровского сельсовета».</w:t>
      </w:r>
    </w:p>
    <w:p w:rsidR="0054119B" w:rsidRPr="0054119B" w:rsidRDefault="0054119B" w:rsidP="0054119B">
      <w:pPr>
        <w:shd w:val="clear" w:color="auto" w:fill="FFFFFF"/>
        <w:tabs>
          <w:tab w:val="left" w:pos="744"/>
        </w:tabs>
        <w:jc w:val="both"/>
        <w:rPr>
          <w:rFonts w:eastAsia="Calibri"/>
          <w:color w:val="000000"/>
          <w:spacing w:val="-1"/>
          <w:lang w:eastAsia="en-US"/>
        </w:rPr>
      </w:pPr>
    </w:p>
    <w:p w:rsidR="0054119B" w:rsidRPr="0054119B" w:rsidRDefault="0054119B" w:rsidP="0054119B">
      <w:pPr>
        <w:shd w:val="clear" w:color="auto" w:fill="FFFFFF"/>
        <w:tabs>
          <w:tab w:val="left" w:pos="744"/>
        </w:tabs>
        <w:jc w:val="both"/>
        <w:rPr>
          <w:rFonts w:eastAsia="Calibri"/>
          <w:color w:val="000000"/>
          <w:spacing w:val="-1"/>
          <w:lang w:eastAsia="en-US"/>
        </w:rPr>
      </w:pPr>
    </w:p>
    <w:p w:rsidR="0054119B" w:rsidRPr="0054119B" w:rsidRDefault="0054119B" w:rsidP="0054119B">
      <w:pPr>
        <w:shd w:val="clear" w:color="auto" w:fill="FFFFFF"/>
        <w:tabs>
          <w:tab w:val="left" w:pos="744"/>
        </w:tabs>
        <w:jc w:val="both"/>
        <w:rPr>
          <w:rFonts w:eastAsia="Calibri"/>
          <w:color w:val="000000"/>
          <w:spacing w:val="-1"/>
          <w:lang w:eastAsia="en-US"/>
        </w:rPr>
      </w:pPr>
    </w:p>
    <w:p w:rsidR="0054119B" w:rsidRPr="0054119B" w:rsidRDefault="0054119B" w:rsidP="0054119B">
      <w:pPr>
        <w:ind w:left="5400" w:hanging="5400"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Заместитель председатель                                 Глава Боровского сельсовета</w:t>
      </w:r>
    </w:p>
    <w:p w:rsidR="0054119B" w:rsidRPr="0054119B" w:rsidRDefault="0054119B" w:rsidP="0054119B">
      <w:pPr>
        <w:ind w:left="5400" w:hanging="5400"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Совета депутатов                                                Болотнинского района</w:t>
      </w:r>
    </w:p>
    <w:p w:rsidR="0054119B" w:rsidRPr="0054119B" w:rsidRDefault="0054119B" w:rsidP="0054119B">
      <w:pPr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 xml:space="preserve">Боровского сельсовета                                       Новосибирской области     </w:t>
      </w:r>
    </w:p>
    <w:p w:rsidR="0054119B" w:rsidRPr="0054119B" w:rsidRDefault="0054119B" w:rsidP="0054119B">
      <w:pPr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 xml:space="preserve">Болотнинского района                                            </w:t>
      </w:r>
    </w:p>
    <w:p w:rsidR="0054119B" w:rsidRPr="0054119B" w:rsidRDefault="0054119B" w:rsidP="0054119B">
      <w:pPr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>Новосибирской области</w:t>
      </w:r>
    </w:p>
    <w:p w:rsidR="007C3D7B" w:rsidRDefault="0054119B" w:rsidP="0054119B">
      <w:pPr>
        <w:ind w:left="-284" w:right="-284"/>
        <w:jc w:val="both"/>
        <w:rPr>
          <w:rFonts w:eastAsia="Calibri"/>
          <w:lang w:eastAsia="en-US"/>
        </w:rPr>
      </w:pPr>
      <w:r w:rsidRPr="0054119B">
        <w:rPr>
          <w:rFonts w:eastAsia="Calibri"/>
          <w:lang w:eastAsia="en-US"/>
        </w:rPr>
        <w:t xml:space="preserve">__________  С.Н. Зимина                                    </w:t>
      </w:r>
      <w:r>
        <w:rPr>
          <w:rFonts w:eastAsia="Calibri"/>
          <w:lang w:eastAsia="en-US"/>
        </w:rPr>
        <w:t>_______________С.А.Бурунова</w:t>
      </w:r>
    </w:p>
    <w:p w:rsidR="0093569D" w:rsidRDefault="0093569D" w:rsidP="0054119B">
      <w:pPr>
        <w:ind w:left="-284" w:right="-284"/>
        <w:jc w:val="both"/>
        <w:rPr>
          <w:rFonts w:eastAsia="Calibri"/>
          <w:lang w:eastAsia="en-US"/>
        </w:rPr>
      </w:pPr>
    </w:p>
    <w:p w:rsidR="0093569D" w:rsidRDefault="0093569D" w:rsidP="0093569D">
      <w:pPr>
        <w:jc w:val="center"/>
        <w:rPr>
          <w:rFonts w:eastAsia="Calibri"/>
          <w:lang w:eastAsia="en-US"/>
        </w:rPr>
      </w:pPr>
    </w:p>
    <w:p w:rsidR="0093569D" w:rsidRDefault="0093569D" w:rsidP="0093569D">
      <w:pPr>
        <w:jc w:val="center"/>
        <w:rPr>
          <w:rFonts w:eastAsia="Calibri"/>
          <w:lang w:eastAsia="en-US"/>
        </w:rPr>
      </w:pPr>
    </w:p>
    <w:p w:rsidR="0093569D" w:rsidRPr="0093569D" w:rsidRDefault="0093569D" w:rsidP="0093569D">
      <w:pPr>
        <w:jc w:val="center"/>
        <w:rPr>
          <w:rFonts w:eastAsia="Calibri"/>
          <w:lang w:eastAsia="en-US"/>
        </w:rPr>
      </w:pPr>
      <w:bookmarkStart w:id="0" w:name="_GoBack"/>
      <w:bookmarkEnd w:id="0"/>
      <w:r w:rsidRPr="0093569D">
        <w:rPr>
          <w:rFonts w:eastAsia="Calibri"/>
          <w:lang w:eastAsia="en-US"/>
        </w:rPr>
        <w:lastRenderedPageBreak/>
        <w:t>СОВЕТ ДЕПУТАТОВ БОРОВСКОГО СЕЛЬСОВЕТА</w:t>
      </w:r>
    </w:p>
    <w:p w:rsidR="0093569D" w:rsidRPr="0093569D" w:rsidRDefault="0093569D" w:rsidP="0093569D">
      <w:pPr>
        <w:jc w:val="center"/>
        <w:rPr>
          <w:rFonts w:eastAsia="Calibri"/>
          <w:lang w:eastAsia="en-US"/>
        </w:rPr>
      </w:pPr>
      <w:r w:rsidRPr="0093569D">
        <w:rPr>
          <w:rFonts w:eastAsia="Calibri"/>
          <w:lang w:eastAsia="en-US"/>
        </w:rPr>
        <w:t>БОЛОТНИНСКОГО РАЙОНА НОВОСИБИРСКОЙ ОБЛАСТИ</w:t>
      </w:r>
    </w:p>
    <w:p w:rsidR="0093569D" w:rsidRPr="0093569D" w:rsidRDefault="0093569D" w:rsidP="0093569D">
      <w:pPr>
        <w:jc w:val="center"/>
        <w:rPr>
          <w:rFonts w:eastAsia="Calibri"/>
          <w:lang w:eastAsia="en-US"/>
        </w:rPr>
      </w:pPr>
    </w:p>
    <w:p w:rsidR="0093569D" w:rsidRPr="0093569D" w:rsidRDefault="0093569D" w:rsidP="0093569D">
      <w:pPr>
        <w:jc w:val="center"/>
        <w:rPr>
          <w:rFonts w:eastAsia="Calibri"/>
          <w:lang w:eastAsia="en-US"/>
        </w:rPr>
      </w:pPr>
      <w:r w:rsidRPr="0093569D">
        <w:rPr>
          <w:rFonts w:eastAsia="Calibri"/>
          <w:lang w:eastAsia="en-US"/>
        </w:rPr>
        <w:t>РЕШЕНИЕ</w:t>
      </w:r>
    </w:p>
    <w:p w:rsidR="0093569D" w:rsidRPr="0093569D" w:rsidRDefault="0093569D" w:rsidP="0093569D">
      <w:pPr>
        <w:jc w:val="center"/>
        <w:rPr>
          <w:rFonts w:eastAsia="Calibri"/>
          <w:lang w:eastAsia="en-US"/>
        </w:rPr>
      </w:pPr>
      <w:r w:rsidRPr="0093569D">
        <w:rPr>
          <w:rFonts w:eastAsia="Calibri"/>
          <w:lang w:eastAsia="en-US"/>
        </w:rPr>
        <w:t>63-й сессии (шестого созыва)</w:t>
      </w:r>
    </w:p>
    <w:p w:rsidR="0093569D" w:rsidRPr="0093569D" w:rsidRDefault="0093569D" w:rsidP="0093569D">
      <w:pPr>
        <w:jc w:val="center"/>
        <w:rPr>
          <w:rFonts w:eastAsia="Calibri"/>
          <w:lang w:eastAsia="en-US"/>
        </w:rPr>
      </w:pPr>
      <w:r w:rsidRPr="0093569D">
        <w:rPr>
          <w:rFonts w:eastAsia="Calibri"/>
          <w:lang w:eastAsia="en-US"/>
        </w:rPr>
        <w:t>18.03.2024                                                                                                           № 2</w:t>
      </w:r>
    </w:p>
    <w:p w:rsidR="0093569D" w:rsidRPr="0093569D" w:rsidRDefault="0093569D" w:rsidP="0093569D">
      <w:pPr>
        <w:spacing w:before="60" w:after="60"/>
        <w:jc w:val="center"/>
        <w:rPr>
          <w:rFonts w:eastAsia="Calibri"/>
          <w:sz w:val="24"/>
          <w:szCs w:val="24"/>
        </w:rPr>
      </w:pPr>
    </w:p>
    <w:p w:rsidR="0093569D" w:rsidRPr="0093569D" w:rsidRDefault="0093569D" w:rsidP="0093569D">
      <w:pPr>
        <w:spacing w:before="60" w:after="60"/>
        <w:jc w:val="center"/>
        <w:rPr>
          <w:rFonts w:eastAsia="Calibri"/>
          <w:sz w:val="24"/>
          <w:szCs w:val="24"/>
        </w:rPr>
      </w:pPr>
    </w:p>
    <w:p w:rsidR="0093569D" w:rsidRPr="0093569D" w:rsidRDefault="0093569D" w:rsidP="0093569D">
      <w:pPr>
        <w:spacing w:before="60" w:after="60"/>
        <w:jc w:val="center"/>
        <w:rPr>
          <w:rFonts w:eastAsia="Calibri"/>
          <w:sz w:val="24"/>
          <w:szCs w:val="24"/>
        </w:rPr>
      </w:pPr>
    </w:p>
    <w:p w:rsidR="0093569D" w:rsidRPr="0093569D" w:rsidRDefault="0093569D" w:rsidP="0093569D">
      <w:pPr>
        <w:jc w:val="center"/>
        <w:rPr>
          <w:rFonts w:eastAsia="Calibri"/>
        </w:rPr>
      </w:pPr>
      <w:r w:rsidRPr="0093569D">
        <w:rPr>
          <w:rFonts w:eastAsia="Calibri"/>
        </w:rPr>
        <w:t xml:space="preserve">О назначении публичных слушаний о внесении изменений в Устав </w:t>
      </w:r>
    </w:p>
    <w:p w:rsidR="0093569D" w:rsidRPr="0093569D" w:rsidRDefault="0093569D" w:rsidP="0093569D">
      <w:pPr>
        <w:jc w:val="center"/>
        <w:rPr>
          <w:rFonts w:eastAsia="Calibri"/>
        </w:rPr>
      </w:pPr>
      <w:r w:rsidRPr="0093569D">
        <w:rPr>
          <w:rFonts w:eastAsia="Calibri"/>
        </w:rPr>
        <w:t>Боровского сельсовета Болотнинского района Новосибирской области</w:t>
      </w:r>
    </w:p>
    <w:p w:rsidR="0093569D" w:rsidRPr="0093569D" w:rsidRDefault="0093569D" w:rsidP="0093569D">
      <w:pPr>
        <w:jc w:val="center"/>
        <w:rPr>
          <w:rFonts w:eastAsia="Calibri"/>
        </w:rPr>
      </w:pPr>
    </w:p>
    <w:p w:rsidR="0093569D" w:rsidRPr="0093569D" w:rsidRDefault="0093569D" w:rsidP="0093569D">
      <w:pPr>
        <w:jc w:val="center"/>
        <w:rPr>
          <w:rFonts w:eastAsia="Calibri"/>
        </w:rPr>
      </w:pPr>
    </w:p>
    <w:p w:rsidR="0093569D" w:rsidRPr="0093569D" w:rsidRDefault="0093569D" w:rsidP="0093569D">
      <w:pPr>
        <w:jc w:val="center"/>
        <w:rPr>
          <w:rFonts w:eastAsia="Calibri"/>
        </w:rPr>
      </w:pPr>
    </w:p>
    <w:p w:rsidR="0093569D" w:rsidRPr="0093569D" w:rsidRDefault="0093569D" w:rsidP="0093569D">
      <w:pPr>
        <w:ind w:firstLine="708"/>
        <w:jc w:val="both"/>
        <w:rPr>
          <w:rFonts w:eastAsia="Calibri"/>
          <w:lang w:eastAsia="en-US"/>
        </w:rPr>
      </w:pPr>
      <w:r w:rsidRPr="0093569D">
        <w:rPr>
          <w:rFonts w:eastAsia="Calibri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Боровского сельсовета, Совет депутатов Боровского сельсовета Болотнинского района Новосибирской области</w:t>
      </w:r>
    </w:p>
    <w:p w:rsidR="0093569D" w:rsidRPr="0093569D" w:rsidRDefault="0093569D" w:rsidP="0093569D">
      <w:pPr>
        <w:ind w:firstLine="708"/>
        <w:jc w:val="both"/>
        <w:rPr>
          <w:rFonts w:eastAsia="Calibri"/>
          <w:lang w:eastAsia="en-US"/>
        </w:rPr>
      </w:pPr>
      <w:r w:rsidRPr="0093569D">
        <w:rPr>
          <w:rFonts w:eastAsia="Calibri"/>
          <w:lang w:eastAsia="en-US"/>
        </w:rPr>
        <w:t>Р Е Ш И Л:</w:t>
      </w:r>
    </w:p>
    <w:p w:rsidR="0093569D" w:rsidRPr="0093569D" w:rsidRDefault="0093569D" w:rsidP="0093569D">
      <w:pPr>
        <w:ind w:firstLine="708"/>
        <w:jc w:val="both"/>
        <w:rPr>
          <w:rFonts w:eastAsia="Calibri"/>
        </w:rPr>
      </w:pPr>
      <w:r w:rsidRPr="0093569D">
        <w:rPr>
          <w:rFonts w:eastAsia="Calibri"/>
        </w:rPr>
        <w:t xml:space="preserve">1.Провести 28 декабря 2024 года в 14-00 часов публичные слушания по проекту муниципального правового акта «О внесении изменений в Устав Боровского сельсовета Болотнинского района Новосибирской области» в здании администрации Боровского сельсовета по адресу: п. Бор ул. Школьная, 1, Болотнинского района Новосибирской области. </w:t>
      </w:r>
    </w:p>
    <w:p w:rsidR="0093569D" w:rsidRPr="0093569D" w:rsidRDefault="0093569D" w:rsidP="0093569D">
      <w:pPr>
        <w:spacing w:before="60"/>
        <w:ind w:firstLine="708"/>
        <w:jc w:val="both"/>
        <w:rPr>
          <w:rFonts w:eastAsia="Calibri"/>
        </w:rPr>
      </w:pPr>
      <w:r w:rsidRPr="0093569D">
        <w:rPr>
          <w:rFonts w:eastAsia="Calibri"/>
        </w:rPr>
        <w:t>2.Опубликовать настоящее решение в газете «Вестник Боровского сельсовета» и разместить на сайте администрации Боровского сельсовета Болотнинского района Новосибирской области сети интернет.</w:t>
      </w:r>
    </w:p>
    <w:p w:rsidR="0093569D" w:rsidRPr="0093569D" w:rsidRDefault="0093569D" w:rsidP="0093569D">
      <w:pPr>
        <w:rPr>
          <w:rFonts w:eastAsia="Calibri"/>
          <w:lang w:eastAsia="en-US"/>
        </w:rPr>
      </w:pPr>
    </w:p>
    <w:p w:rsidR="0093569D" w:rsidRPr="0093569D" w:rsidRDefault="0093569D" w:rsidP="0093569D">
      <w:pPr>
        <w:spacing w:before="60"/>
        <w:jc w:val="both"/>
        <w:rPr>
          <w:rFonts w:eastAsia="Calibri"/>
        </w:rPr>
      </w:pPr>
    </w:p>
    <w:p w:rsidR="0093569D" w:rsidRPr="0093569D" w:rsidRDefault="0093569D" w:rsidP="0093569D">
      <w:pPr>
        <w:spacing w:before="60"/>
        <w:jc w:val="both"/>
        <w:rPr>
          <w:rFonts w:eastAsia="Calibri"/>
        </w:rPr>
      </w:pPr>
    </w:p>
    <w:p w:rsidR="0093569D" w:rsidRPr="0093569D" w:rsidRDefault="0093569D" w:rsidP="0093569D">
      <w:pPr>
        <w:tabs>
          <w:tab w:val="left" w:pos="3990"/>
        </w:tabs>
        <w:jc w:val="both"/>
        <w:rPr>
          <w:rFonts w:eastAsia="Calibri"/>
        </w:rPr>
      </w:pPr>
      <w:r w:rsidRPr="0093569D">
        <w:rPr>
          <w:rFonts w:eastAsia="Calibri"/>
        </w:rPr>
        <w:t>Заместитель председатель                                 Глава Боровского сельсовета</w:t>
      </w:r>
    </w:p>
    <w:p w:rsidR="0093569D" w:rsidRPr="0093569D" w:rsidRDefault="0093569D" w:rsidP="0093569D">
      <w:pPr>
        <w:tabs>
          <w:tab w:val="left" w:pos="3990"/>
        </w:tabs>
        <w:jc w:val="both"/>
        <w:rPr>
          <w:rFonts w:eastAsia="Calibri"/>
        </w:rPr>
      </w:pPr>
      <w:r w:rsidRPr="0093569D">
        <w:rPr>
          <w:rFonts w:eastAsia="Calibri"/>
        </w:rPr>
        <w:t>Совета депутатов                                                Болотнинского района</w:t>
      </w:r>
    </w:p>
    <w:p w:rsidR="0093569D" w:rsidRPr="0093569D" w:rsidRDefault="0093569D" w:rsidP="0093569D">
      <w:pPr>
        <w:tabs>
          <w:tab w:val="left" w:pos="3990"/>
        </w:tabs>
        <w:jc w:val="both"/>
        <w:rPr>
          <w:rFonts w:eastAsia="Calibri"/>
        </w:rPr>
      </w:pPr>
      <w:r w:rsidRPr="0093569D">
        <w:rPr>
          <w:rFonts w:eastAsia="Calibri"/>
        </w:rPr>
        <w:t>Боровского сельсовета                                       Новосибирской области</w:t>
      </w:r>
    </w:p>
    <w:p w:rsidR="0093569D" w:rsidRPr="0093569D" w:rsidRDefault="0093569D" w:rsidP="0093569D">
      <w:pPr>
        <w:tabs>
          <w:tab w:val="left" w:pos="2385"/>
        </w:tabs>
        <w:jc w:val="both"/>
        <w:rPr>
          <w:rFonts w:eastAsia="Calibri"/>
        </w:rPr>
      </w:pPr>
      <w:r w:rsidRPr="0093569D">
        <w:rPr>
          <w:rFonts w:eastAsia="Calibri"/>
        </w:rPr>
        <w:t xml:space="preserve">Болотнинского района                                                                      </w:t>
      </w:r>
    </w:p>
    <w:p w:rsidR="0093569D" w:rsidRPr="0093569D" w:rsidRDefault="0093569D" w:rsidP="0093569D">
      <w:pPr>
        <w:tabs>
          <w:tab w:val="left" w:pos="2385"/>
        </w:tabs>
        <w:spacing w:before="60"/>
        <w:jc w:val="both"/>
        <w:rPr>
          <w:rFonts w:eastAsia="Calibri"/>
        </w:rPr>
      </w:pPr>
      <w:r w:rsidRPr="0093569D">
        <w:rPr>
          <w:rFonts w:eastAsia="Calibri"/>
        </w:rPr>
        <w:t xml:space="preserve">Новосибирской области                                                                              </w:t>
      </w:r>
    </w:p>
    <w:p w:rsidR="0093569D" w:rsidRPr="0093569D" w:rsidRDefault="0093569D" w:rsidP="0093569D">
      <w:pPr>
        <w:tabs>
          <w:tab w:val="left" w:pos="2385"/>
        </w:tabs>
        <w:spacing w:before="60"/>
        <w:jc w:val="both"/>
        <w:rPr>
          <w:rFonts w:eastAsia="Calibri"/>
        </w:rPr>
      </w:pPr>
      <w:r w:rsidRPr="0093569D">
        <w:rPr>
          <w:rFonts w:eastAsia="Calibri"/>
        </w:rPr>
        <w:t>_____________С.Н. Зимина                              ______________ С.А. Бурунова</w:t>
      </w:r>
    </w:p>
    <w:p w:rsidR="0093569D" w:rsidRPr="0093569D" w:rsidRDefault="0093569D" w:rsidP="0093569D">
      <w:pPr>
        <w:spacing w:before="60" w:after="60"/>
        <w:jc w:val="both"/>
        <w:rPr>
          <w:rFonts w:eastAsia="Calibri"/>
        </w:rPr>
      </w:pPr>
    </w:p>
    <w:p w:rsidR="0093569D" w:rsidRPr="0093569D" w:rsidRDefault="0093569D" w:rsidP="0093569D">
      <w:pPr>
        <w:spacing w:before="60" w:after="60"/>
        <w:jc w:val="both"/>
        <w:rPr>
          <w:rFonts w:eastAsia="Calibri"/>
        </w:rPr>
      </w:pPr>
    </w:p>
    <w:p w:rsidR="0093569D" w:rsidRPr="0093569D" w:rsidRDefault="0093569D" w:rsidP="0093569D">
      <w:pPr>
        <w:spacing w:before="60" w:after="60"/>
        <w:jc w:val="both"/>
        <w:rPr>
          <w:rFonts w:eastAsia="Calibri"/>
          <w:sz w:val="24"/>
          <w:szCs w:val="24"/>
        </w:rPr>
      </w:pPr>
    </w:p>
    <w:p w:rsidR="0093569D" w:rsidRDefault="0093569D" w:rsidP="0054119B">
      <w:pPr>
        <w:ind w:left="-284" w:right="-284"/>
        <w:jc w:val="both"/>
      </w:pPr>
    </w:p>
    <w:sectPr w:rsidR="0093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  <w:rPr>
        <w:rFonts w:hint="default"/>
      </w:rPr>
    </w:lvl>
  </w:abstractNum>
  <w:abstractNum w:abstractNumId="3" w15:restartNumberingAfterBreak="0">
    <w:nsid w:val="04137CBB"/>
    <w:multiLevelType w:val="hybridMultilevel"/>
    <w:tmpl w:val="A3C8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1986"/>
    <w:multiLevelType w:val="multilevel"/>
    <w:tmpl w:val="DA0A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637B6"/>
    <w:multiLevelType w:val="hybridMultilevel"/>
    <w:tmpl w:val="5EFA2B5C"/>
    <w:lvl w:ilvl="0" w:tplc="0D26B7E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5A0436"/>
    <w:multiLevelType w:val="hybridMultilevel"/>
    <w:tmpl w:val="75D2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F2E49"/>
    <w:multiLevelType w:val="multilevel"/>
    <w:tmpl w:val="D16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87258"/>
    <w:multiLevelType w:val="multilevel"/>
    <w:tmpl w:val="D5A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1E"/>
    <w:rsid w:val="00131954"/>
    <w:rsid w:val="002B271C"/>
    <w:rsid w:val="00321DEB"/>
    <w:rsid w:val="00461EA2"/>
    <w:rsid w:val="00522157"/>
    <w:rsid w:val="0054119B"/>
    <w:rsid w:val="005D1C63"/>
    <w:rsid w:val="005F285A"/>
    <w:rsid w:val="00631DF5"/>
    <w:rsid w:val="00634044"/>
    <w:rsid w:val="0079357D"/>
    <w:rsid w:val="007C3D7B"/>
    <w:rsid w:val="0085515F"/>
    <w:rsid w:val="0093569D"/>
    <w:rsid w:val="00990234"/>
    <w:rsid w:val="009F2B2D"/>
    <w:rsid w:val="00A71926"/>
    <w:rsid w:val="00AD2C3A"/>
    <w:rsid w:val="00AD36F5"/>
    <w:rsid w:val="00CB2F1A"/>
    <w:rsid w:val="00D5256B"/>
    <w:rsid w:val="00DB5638"/>
    <w:rsid w:val="00F709EC"/>
    <w:rsid w:val="00F7451E"/>
    <w:rsid w:val="00F8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74AE"/>
  <w15:chartTrackingRefBased/>
  <w15:docId w15:val="{382B631E-1FA7-444D-A95D-7FA3447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119B"/>
    <w:pPr>
      <w:keepNext/>
      <w:numPr>
        <w:ilvl w:val="1"/>
        <w:numId w:val="6"/>
      </w:numPr>
      <w:suppressAutoHyphens/>
      <w:autoSpaceDE w:val="0"/>
      <w:spacing w:line="312" w:lineRule="auto"/>
      <w:jc w:val="right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85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F28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285A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B271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404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6340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63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63404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Выделение1"/>
    <w:basedOn w:val="a0"/>
    <w:rsid w:val="00634044"/>
  </w:style>
  <w:style w:type="paragraph" w:styleId="a8">
    <w:name w:val="Body Text"/>
    <w:basedOn w:val="a"/>
    <w:link w:val="a9"/>
    <w:rsid w:val="00634044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6340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uiPriority w:val="39"/>
    <w:rsid w:val="00F7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F2B2D"/>
    <w:rPr>
      <w:b/>
      <w:bCs/>
    </w:rPr>
  </w:style>
  <w:style w:type="paragraph" w:styleId="ab">
    <w:name w:val="List Paragraph"/>
    <w:basedOn w:val="a"/>
    <w:qFormat/>
    <w:rsid w:val="00AD36F5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Default">
    <w:name w:val="Default"/>
    <w:rsid w:val="00541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41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119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2F02-FE54-460A-BA82-8C447A2C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30</cp:revision>
  <dcterms:created xsi:type="dcterms:W3CDTF">2024-09-13T03:39:00Z</dcterms:created>
  <dcterms:modified xsi:type="dcterms:W3CDTF">2024-12-20T07:24:00Z</dcterms:modified>
</cp:coreProperties>
</file>